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61F84" w14:textId="77777777" w:rsidR="006E3767" w:rsidRDefault="008B562C">
      <w:pPr>
        <w:jc w:val="center"/>
      </w:pPr>
      <w:r>
        <w:rPr>
          <w:noProof/>
        </w:rPr>
        <w:drawing>
          <wp:inline distT="0" distB="0" distL="0" distR="0" wp14:anchorId="272BCA7B" wp14:editId="56038BBA">
            <wp:extent cx="3291840" cy="715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tif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7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3EB9E" w14:textId="77777777" w:rsidR="006E3767" w:rsidRPr="00484221" w:rsidRDefault="008B562C">
      <w:pPr>
        <w:jc w:val="center"/>
        <w:rPr>
          <w:color w:val="000000" w:themeColor="text1"/>
          <w:sz w:val="36"/>
          <w:szCs w:val="36"/>
        </w:rPr>
      </w:pPr>
      <w:r w:rsidRPr="00484221">
        <w:rPr>
          <w:rFonts w:ascii="Garamond" w:eastAsia="Garamond" w:hAnsi="Garamond"/>
          <w:b/>
          <w:color w:val="000000" w:themeColor="text1"/>
          <w:sz w:val="36"/>
          <w:szCs w:val="36"/>
        </w:rPr>
        <w:t>The Northampton Area Konkrete Kids Educational Foundation</w:t>
      </w:r>
    </w:p>
    <w:p w14:paraId="6352BCA7" w14:textId="77777777" w:rsidR="006E3767" w:rsidRPr="00E23267" w:rsidRDefault="008B562C">
      <w:pPr>
        <w:jc w:val="center"/>
        <w:rPr>
          <w:b/>
          <w:bCs/>
          <w:sz w:val="28"/>
          <w:szCs w:val="28"/>
        </w:rPr>
      </w:pPr>
      <w:r w:rsidRPr="00E23267">
        <w:rPr>
          <w:rFonts w:ascii="Garamond" w:eastAsia="Garamond" w:hAnsi="Garamond"/>
          <w:b/>
          <w:bCs/>
          <w:i/>
          <w:color w:val="7A7A7A"/>
          <w:sz w:val="28"/>
          <w:szCs w:val="28"/>
        </w:rPr>
        <w:t>cordially invites you to attend the</w:t>
      </w:r>
    </w:p>
    <w:p w14:paraId="6BC1CA73" w14:textId="41D854A0" w:rsidR="006E3767" w:rsidRPr="00484221" w:rsidRDefault="008B562C" w:rsidP="00484221">
      <w:pPr>
        <w:jc w:val="center"/>
        <w:rPr>
          <w:color w:val="E36C0A" w:themeColor="accent6" w:themeShade="BF"/>
          <w:sz w:val="52"/>
          <w:szCs w:val="52"/>
        </w:rPr>
      </w:pPr>
      <w:r w:rsidRPr="00484221">
        <w:rPr>
          <w:rFonts w:ascii="Garamond" w:eastAsia="Garamond" w:hAnsi="Garamond"/>
          <w:b/>
          <w:color w:val="E36C0A" w:themeColor="accent6" w:themeShade="BF"/>
          <w:sz w:val="52"/>
          <w:szCs w:val="52"/>
        </w:rPr>
        <w:t>Distinguished Alumni Award</w:t>
      </w:r>
      <w:r w:rsidR="00484221" w:rsidRPr="00484221">
        <w:rPr>
          <w:color w:val="E36C0A" w:themeColor="accent6" w:themeShade="BF"/>
          <w:sz w:val="52"/>
          <w:szCs w:val="52"/>
        </w:rPr>
        <w:t xml:space="preserve"> </w:t>
      </w:r>
      <w:r w:rsidRPr="00484221">
        <w:rPr>
          <w:rFonts w:ascii="Garamond" w:eastAsia="Garamond" w:hAnsi="Garamond"/>
          <w:b/>
          <w:color w:val="E36C0A" w:themeColor="accent6" w:themeShade="BF"/>
          <w:sz w:val="52"/>
          <w:szCs w:val="52"/>
        </w:rPr>
        <w:t>Celebration</w:t>
      </w:r>
    </w:p>
    <w:p w14:paraId="04808243" w14:textId="77777777" w:rsidR="006E3767" w:rsidRPr="00E23267" w:rsidRDefault="008B562C">
      <w:pPr>
        <w:jc w:val="center"/>
        <w:rPr>
          <w:b/>
          <w:bCs/>
          <w:sz w:val="28"/>
          <w:szCs w:val="28"/>
        </w:rPr>
      </w:pPr>
      <w:r w:rsidRPr="00E23267">
        <w:rPr>
          <w:rFonts w:ascii="Garamond" w:eastAsia="Garamond" w:hAnsi="Garamond"/>
          <w:b/>
          <w:bCs/>
          <w:i/>
          <w:color w:val="7A7A7A"/>
          <w:sz w:val="28"/>
          <w:szCs w:val="28"/>
        </w:rPr>
        <w:t>honoring the</w:t>
      </w:r>
    </w:p>
    <w:p w14:paraId="5111E7C8" w14:textId="77777777" w:rsidR="006E3767" w:rsidRDefault="008B562C">
      <w:pPr>
        <w:jc w:val="center"/>
      </w:pPr>
      <w:r>
        <w:rPr>
          <w:rFonts w:ascii="Garamond" w:eastAsia="Garamond" w:hAnsi="Garamond"/>
          <w:b/>
          <w:color w:val="3A3A3A"/>
          <w:sz w:val="36"/>
        </w:rPr>
        <w:t>2026 Distinguished Alumni Wall of Honor Inductees</w:t>
      </w:r>
    </w:p>
    <w:p w14:paraId="36F5BA46" w14:textId="77777777" w:rsidR="006E3767" w:rsidRDefault="008B562C">
      <w:pPr>
        <w:jc w:val="center"/>
      </w:pPr>
      <w:r>
        <w:rPr>
          <w:rFonts w:ascii="Garamond" w:eastAsia="Garamond" w:hAnsi="Garamond"/>
          <w:i/>
          <w:color w:val="4B4B4B"/>
          <w:sz w:val="28"/>
        </w:rPr>
        <w:t>Mrs. Jean (Flick) Rundle — Class of 1954</w:t>
      </w:r>
    </w:p>
    <w:p w14:paraId="0BF7E860" w14:textId="77777777" w:rsidR="006E3767" w:rsidRDefault="008B562C">
      <w:pPr>
        <w:jc w:val="center"/>
      </w:pPr>
      <w:r>
        <w:rPr>
          <w:rFonts w:ascii="Garamond" w:eastAsia="Garamond" w:hAnsi="Garamond"/>
          <w:i/>
          <w:color w:val="4B4B4B"/>
          <w:sz w:val="28"/>
        </w:rPr>
        <w:t xml:space="preserve">Mr. </w:t>
      </w:r>
      <w:r>
        <w:rPr>
          <w:rFonts w:ascii="Garamond" w:eastAsia="Garamond" w:hAnsi="Garamond"/>
          <w:i/>
          <w:color w:val="4B4B4B"/>
          <w:sz w:val="28"/>
        </w:rPr>
        <w:t>Anthony Lopsonzski — Class of 1968</w:t>
      </w:r>
    </w:p>
    <w:p w14:paraId="409A4F4A" w14:textId="77777777" w:rsidR="006E3767" w:rsidRDefault="008B562C">
      <w:pPr>
        <w:jc w:val="center"/>
      </w:pPr>
      <w:r>
        <w:rPr>
          <w:rFonts w:ascii="Garamond" w:eastAsia="Garamond" w:hAnsi="Garamond"/>
          <w:i/>
          <w:color w:val="4B4B4B"/>
          <w:sz w:val="28"/>
        </w:rPr>
        <w:t>Mr. Thomas Rothrock — Class of 1977</w:t>
      </w:r>
    </w:p>
    <w:p w14:paraId="7AE0AE5C" w14:textId="77777777" w:rsidR="006E3767" w:rsidRDefault="008B562C">
      <w:pPr>
        <w:jc w:val="center"/>
      </w:pPr>
      <w:r>
        <w:rPr>
          <w:rFonts w:ascii="Garamond" w:eastAsia="Garamond" w:hAnsi="Garamond"/>
          <w:i/>
          <w:color w:val="4B4B4B"/>
          <w:sz w:val="28"/>
        </w:rPr>
        <w:t>Mrs. Melissa (Jones) Schladt — Class of 1986</w:t>
      </w:r>
    </w:p>
    <w:p w14:paraId="188DEF84" w14:textId="77777777" w:rsidR="006E3767" w:rsidRDefault="008B562C">
      <w:pPr>
        <w:jc w:val="center"/>
      </w:pPr>
      <w:r>
        <w:rPr>
          <w:rFonts w:ascii="Garamond" w:eastAsia="Garamond" w:hAnsi="Garamond"/>
          <w:i/>
          <w:color w:val="4B4B4B"/>
          <w:sz w:val="28"/>
        </w:rPr>
        <w:t>Dr. Elizabeth (Barrall) Werley — Class of 1998</w:t>
      </w:r>
    </w:p>
    <w:p w14:paraId="2E487302" w14:textId="2FD6C63B" w:rsidR="006E3767" w:rsidRDefault="008B562C" w:rsidP="00484221">
      <w:pPr>
        <w:jc w:val="center"/>
      </w:pPr>
      <w:r>
        <w:rPr>
          <w:rFonts w:ascii="Garamond" w:eastAsia="Garamond" w:hAnsi="Garamond"/>
          <w:i/>
          <w:color w:val="4B4B4B"/>
          <w:sz w:val="28"/>
        </w:rPr>
        <w:t>Dr. Ell</w:t>
      </w:r>
      <w:r w:rsidR="006A3F84">
        <w:rPr>
          <w:rFonts w:ascii="Garamond" w:eastAsia="Garamond" w:hAnsi="Garamond"/>
          <w:i/>
          <w:color w:val="4B4B4B"/>
          <w:sz w:val="28"/>
        </w:rPr>
        <w:t>y</w:t>
      </w:r>
      <w:r>
        <w:rPr>
          <w:rFonts w:ascii="Garamond" w:eastAsia="Garamond" w:hAnsi="Garamond"/>
          <w:i/>
          <w:color w:val="4B4B4B"/>
          <w:sz w:val="28"/>
        </w:rPr>
        <w:t>n</w:t>
      </w:r>
      <w:r>
        <w:rPr>
          <w:rFonts w:ascii="Garamond" w:eastAsia="Garamond" w:hAnsi="Garamond"/>
          <w:i/>
          <w:color w:val="4B4B4B"/>
          <w:sz w:val="28"/>
        </w:rPr>
        <w:t xml:space="preserve"> (McFadden) Enderlin — Class of 2004</w:t>
      </w:r>
    </w:p>
    <w:p w14:paraId="541D0869" w14:textId="77777777" w:rsidR="00484221" w:rsidRPr="00484221" w:rsidRDefault="00484221" w:rsidP="00484221">
      <w:pPr>
        <w:jc w:val="center"/>
        <w:rPr>
          <w:sz w:val="10"/>
          <w:szCs w:val="10"/>
        </w:rPr>
      </w:pPr>
    </w:p>
    <w:p w14:paraId="2C70DE22" w14:textId="77777777" w:rsidR="006E3767" w:rsidRPr="00484221" w:rsidRDefault="008B562C" w:rsidP="00484221">
      <w:pPr>
        <w:spacing w:after="120"/>
        <w:jc w:val="center"/>
        <w:rPr>
          <w:color w:val="000000" w:themeColor="text1"/>
        </w:rPr>
      </w:pPr>
      <w:r w:rsidRPr="00484221">
        <w:rPr>
          <w:rFonts w:ascii="Garamond" w:eastAsia="Garamond" w:hAnsi="Garamond"/>
          <w:b/>
          <w:color w:val="000000" w:themeColor="text1"/>
          <w:sz w:val="40"/>
        </w:rPr>
        <w:t>Sunday, September 27, 2026</w:t>
      </w:r>
    </w:p>
    <w:p w14:paraId="01067FFE" w14:textId="77777777" w:rsidR="006E3767" w:rsidRPr="00484221" w:rsidRDefault="008B562C" w:rsidP="00484221">
      <w:pPr>
        <w:spacing w:after="120"/>
        <w:jc w:val="center"/>
        <w:rPr>
          <w:color w:val="E36C0A" w:themeColor="accent6" w:themeShade="BF"/>
          <w:sz w:val="32"/>
          <w:szCs w:val="32"/>
        </w:rPr>
      </w:pPr>
      <w:r w:rsidRPr="00484221">
        <w:rPr>
          <w:rFonts w:ascii="Garamond" w:eastAsia="Garamond" w:hAnsi="Garamond"/>
          <w:b/>
          <w:color w:val="E36C0A" w:themeColor="accent6" w:themeShade="BF"/>
          <w:sz w:val="32"/>
          <w:szCs w:val="32"/>
        </w:rPr>
        <w:t>Woodstone Country Club and Lodge</w:t>
      </w:r>
    </w:p>
    <w:p w14:paraId="7168EB3E" w14:textId="77777777" w:rsidR="006E3767" w:rsidRPr="00484221" w:rsidRDefault="008B562C" w:rsidP="00484221">
      <w:pPr>
        <w:spacing w:after="120"/>
        <w:jc w:val="center"/>
        <w:rPr>
          <w:sz w:val="28"/>
          <w:szCs w:val="28"/>
        </w:rPr>
      </w:pPr>
      <w:r w:rsidRPr="00484221">
        <w:rPr>
          <w:rFonts w:ascii="Garamond" w:eastAsia="Garamond" w:hAnsi="Garamond"/>
          <w:b/>
          <w:color w:val="3A3A3A"/>
          <w:sz w:val="28"/>
          <w:szCs w:val="28"/>
        </w:rPr>
        <w:t>Grand Ballroom</w:t>
      </w:r>
    </w:p>
    <w:p w14:paraId="61159DA9" w14:textId="77777777" w:rsidR="006E3767" w:rsidRDefault="008B562C" w:rsidP="00484221">
      <w:pPr>
        <w:spacing w:after="120"/>
        <w:jc w:val="center"/>
      </w:pPr>
      <w:r>
        <w:rPr>
          <w:rFonts w:ascii="Garamond" w:eastAsia="Garamond" w:hAnsi="Garamond"/>
          <w:color w:val="444444"/>
          <w:sz w:val="24"/>
        </w:rPr>
        <w:t>3777 Dogwood Drive</w:t>
      </w:r>
      <w:r>
        <w:rPr>
          <w:rFonts w:ascii="Garamond" w:eastAsia="Garamond" w:hAnsi="Garamond"/>
          <w:color w:val="444444"/>
          <w:sz w:val="24"/>
        </w:rPr>
        <w:br/>
        <w:t>Danielsville, Pennsylvania 18038</w:t>
      </w:r>
    </w:p>
    <w:p w14:paraId="154E569B" w14:textId="77777777" w:rsidR="006E3767" w:rsidRPr="00484221" w:rsidRDefault="008B562C" w:rsidP="00484221">
      <w:pPr>
        <w:spacing w:after="120"/>
        <w:jc w:val="center"/>
        <w:rPr>
          <w:color w:val="E36C0A" w:themeColor="accent6" w:themeShade="BF"/>
          <w:sz w:val="28"/>
          <w:szCs w:val="28"/>
        </w:rPr>
      </w:pPr>
      <w:r w:rsidRPr="00484221">
        <w:rPr>
          <w:rFonts w:ascii="Garamond" w:eastAsia="Garamond" w:hAnsi="Garamond"/>
          <w:b/>
          <w:color w:val="E36C0A" w:themeColor="accent6" w:themeShade="BF"/>
          <w:sz w:val="28"/>
          <w:szCs w:val="28"/>
        </w:rPr>
        <w:t>3:30 p.m. – 4:30 p.m.</w:t>
      </w:r>
    </w:p>
    <w:p w14:paraId="795D3599" w14:textId="77777777" w:rsidR="006E3767" w:rsidRPr="00E23267" w:rsidRDefault="008B562C" w:rsidP="00484221">
      <w:pPr>
        <w:spacing w:after="120"/>
        <w:jc w:val="center"/>
        <w:rPr>
          <w:b/>
          <w:bCs/>
        </w:rPr>
      </w:pPr>
      <w:r w:rsidRPr="00E23267">
        <w:rPr>
          <w:rFonts w:ascii="Garamond" w:eastAsia="Garamond" w:hAnsi="Garamond"/>
          <w:b/>
          <w:bCs/>
          <w:i/>
          <w:color w:val="555555"/>
          <w:sz w:val="24"/>
        </w:rPr>
        <w:t>Cocktail Reception and Hors d’oeuvres</w:t>
      </w:r>
    </w:p>
    <w:p w14:paraId="07DE1EC1" w14:textId="77777777" w:rsidR="006E3767" w:rsidRPr="00484221" w:rsidRDefault="008B562C" w:rsidP="00484221">
      <w:pPr>
        <w:spacing w:after="120"/>
        <w:jc w:val="center"/>
        <w:rPr>
          <w:color w:val="E36C0A" w:themeColor="accent6" w:themeShade="BF"/>
          <w:sz w:val="28"/>
          <w:szCs w:val="28"/>
        </w:rPr>
      </w:pPr>
      <w:r w:rsidRPr="00484221">
        <w:rPr>
          <w:rFonts w:ascii="Garamond" w:eastAsia="Garamond" w:hAnsi="Garamond"/>
          <w:b/>
          <w:color w:val="E36C0A" w:themeColor="accent6" w:themeShade="BF"/>
          <w:sz w:val="28"/>
          <w:szCs w:val="28"/>
        </w:rPr>
        <w:t>5:00 p.m.</w:t>
      </w:r>
    </w:p>
    <w:p w14:paraId="6F4E8271" w14:textId="77777777" w:rsidR="006E3767" w:rsidRPr="00E23267" w:rsidRDefault="008B562C" w:rsidP="00484221">
      <w:pPr>
        <w:spacing w:after="120"/>
        <w:jc w:val="center"/>
        <w:rPr>
          <w:b/>
          <w:bCs/>
        </w:rPr>
      </w:pPr>
      <w:r w:rsidRPr="00E23267">
        <w:rPr>
          <w:rFonts w:ascii="Garamond" w:eastAsia="Garamond" w:hAnsi="Garamond"/>
          <w:b/>
          <w:bCs/>
          <w:i/>
          <w:color w:val="555555"/>
          <w:sz w:val="24"/>
        </w:rPr>
        <w:t>Dinner and Recognition Program</w:t>
      </w:r>
    </w:p>
    <w:p w14:paraId="31EF08F6" w14:textId="77777777" w:rsidR="006E3767" w:rsidRPr="00484221" w:rsidRDefault="008B562C" w:rsidP="00484221">
      <w:pPr>
        <w:spacing w:after="120"/>
        <w:jc w:val="center"/>
        <w:rPr>
          <w:b/>
          <w:bCs/>
          <w:sz w:val="24"/>
          <w:szCs w:val="24"/>
        </w:rPr>
      </w:pPr>
      <w:r w:rsidRPr="00484221">
        <w:rPr>
          <w:rFonts w:ascii="Garamond" w:eastAsia="Garamond" w:hAnsi="Garamond"/>
          <w:b/>
          <w:bCs/>
          <w:i/>
          <w:color w:val="777777"/>
          <w:sz w:val="24"/>
          <w:szCs w:val="24"/>
        </w:rPr>
        <w:t>Coat and tie preferred</w:t>
      </w:r>
    </w:p>
    <w:p w14:paraId="19A8C998" w14:textId="57B9AD50" w:rsidR="00484221" w:rsidRPr="00484221" w:rsidRDefault="008B562C" w:rsidP="00484221">
      <w:pPr>
        <w:jc w:val="center"/>
        <w:rPr>
          <w:color w:val="E36C0A" w:themeColor="accent6" w:themeShade="BF"/>
          <w:sz w:val="24"/>
          <w:szCs w:val="24"/>
        </w:rPr>
      </w:pPr>
      <w:r w:rsidRPr="00484221">
        <w:rPr>
          <w:rFonts w:ascii="Garamond" w:eastAsia="Garamond" w:hAnsi="Garamond"/>
          <w:b/>
          <w:color w:val="E36C0A" w:themeColor="accent6" w:themeShade="BF"/>
          <w:sz w:val="24"/>
          <w:szCs w:val="24"/>
        </w:rPr>
        <w:t xml:space="preserve">Kindly return your reservation form by Friday, August </w:t>
      </w:r>
      <w:r w:rsidR="00D53C59">
        <w:rPr>
          <w:rFonts w:ascii="Garamond" w:eastAsia="Garamond" w:hAnsi="Garamond"/>
          <w:b/>
          <w:color w:val="E36C0A" w:themeColor="accent6" w:themeShade="BF"/>
          <w:sz w:val="24"/>
          <w:szCs w:val="24"/>
        </w:rPr>
        <w:t>12</w:t>
      </w:r>
      <w:r w:rsidRPr="00484221">
        <w:rPr>
          <w:rFonts w:ascii="Garamond" w:eastAsia="Garamond" w:hAnsi="Garamond"/>
          <w:b/>
          <w:color w:val="E36C0A" w:themeColor="accent6" w:themeShade="BF"/>
          <w:sz w:val="24"/>
          <w:szCs w:val="24"/>
        </w:rPr>
        <w:t>, 2026</w:t>
      </w:r>
    </w:p>
    <w:p w14:paraId="0003A70A" w14:textId="16A6D792" w:rsidR="006E3767" w:rsidRPr="0068508E" w:rsidRDefault="008B562C" w:rsidP="00484221">
      <w:pPr>
        <w:jc w:val="center"/>
        <w:rPr>
          <w:color w:val="E36C0A" w:themeColor="accent6" w:themeShade="BF"/>
          <w:sz w:val="24"/>
          <w:szCs w:val="24"/>
        </w:rPr>
      </w:pPr>
      <w:r w:rsidRPr="0068508E">
        <w:rPr>
          <w:rFonts w:ascii="Garamond" w:eastAsia="Garamond" w:hAnsi="Garamond"/>
          <w:i/>
          <w:color w:val="666666"/>
          <w:sz w:val="24"/>
          <w:szCs w:val="24"/>
        </w:rPr>
        <w:t>Overnight accommodations are available at Woodstone Lodge.</w:t>
      </w:r>
      <w:r w:rsidRPr="0068508E">
        <w:rPr>
          <w:rFonts w:ascii="Garamond" w:eastAsia="Garamond" w:hAnsi="Garamond"/>
          <w:i/>
          <w:color w:val="666666"/>
          <w:sz w:val="24"/>
          <w:szCs w:val="24"/>
        </w:rPr>
        <w:br/>
        <w:t>For reservations and information, please contact Woodstone Country Club and Lodge directly at (610) 760-2777.</w:t>
      </w:r>
    </w:p>
    <w:sectPr w:rsidR="006E3767" w:rsidRPr="0068508E" w:rsidSect="00484221">
      <w:pgSz w:w="12240" w:h="15840"/>
      <w:pgMar w:top="720" w:right="1008" w:bottom="720" w:left="1008" w:header="720" w:footer="720" w:gutter="0"/>
      <w:pgBorders w:offsetFrom="page">
        <w:top w:val="single" w:sz="24" w:space="24" w:color="E36C0A" w:themeColor="accent6" w:themeShade="BF"/>
        <w:left w:val="single" w:sz="24" w:space="24" w:color="E36C0A" w:themeColor="accent6" w:themeShade="BF"/>
        <w:bottom w:val="single" w:sz="24" w:space="24" w:color="E36C0A" w:themeColor="accent6" w:themeShade="BF"/>
        <w:right w:val="single" w:sz="24" w:space="24" w:color="E36C0A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6DAA2" w14:textId="77777777" w:rsidR="008B562C" w:rsidRDefault="008B562C" w:rsidP="005B47C1">
      <w:pPr>
        <w:spacing w:after="0" w:line="240" w:lineRule="auto"/>
      </w:pPr>
      <w:r>
        <w:separator/>
      </w:r>
    </w:p>
  </w:endnote>
  <w:endnote w:type="continuationSeparator" w:id="0">
    <w:p w14:paraId="20922955" w14:textId="77777777" w:rsidR="008B562C" w:rsidRDefault="008B562C" w:rsidP="005B4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BF10A" w14:textId="77777777" w:rsidR="008B562C" w:rsidRDefault="008B562C" w:rsidP="005B47C1">
      <w:pPr>
        <w:spacing w:after="0" w:line="240" w:lineRule="auto"/>
      </w:pPr>
      <w:r>
        <w:separator/>
      </w:r>
    </w:p>
  </w:footnote>
  <w:footnote w:type="continuationSeparator" w:id="0">
    <w:p w14:paraId="27B44794" w14:textId="77777777" w:rsidR="008B562C" w:rsidRDefault="008B562C" w:rsidP="005B4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BDE"/>
    <w:rsid w:val="00034616"/>
    <w:rsid w:val="0006063C"/>
    <w:rsid w:val="0014258C"/>
    <w:rsid w:val="0015074B"/>
    <w:rsid w:val="0029639D"/>
    <w:rsid w:val="00326F90"/>
    <w:rsid w:val="00484221"/>
    <w:rsid w:val="005B47C1"/>
    <w:rsid w:val="0068508E"/>
    <w:rsid w:val="006A3F84"/>
    <w:rsid w:val="006E3767"/>
    <w:rsid w:val="00771661"/>
    <w:rsid w:val="008B562C"/>
    <w:rsid w:val="00AA1D8D"/>
    <w:rsid w:val="00B47730"/>
    <w:rsid w:val="00CB0664"/>
    <w:rsid w:val="00CE3F56"/>
    <w:rsid w:val="00D53C59"/>
    <w:rsid w:val="00D857FC"/>
    <w:rsid w:val="00E23267"/>
    <w:rsid w:val="00F454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7ADCC"/>
  <w14:defaultImageDpi w14:val="300"/>
  <w15:docId w15:val="{FB2050C4-272A-164B-A347-C49A21046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 S</cp:lastModifiedBy>
  <cp:revision>2</cp:revision>
  <cp:lastPrinted>2026-05-20T17:17:00Z</cp:lastPrinted>
  <dcterms:created xsi:type="dcterms:W3CDTF">2026-05-21T21:24:00Z</dcterms:created>
  <dcterms:modified xsi:type="dcterms:W3CDTF">2026-05-21T21:24:00Z</dcterms:modified>
  <cp:category/>
</cp:coreProperties>
</file>