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3DA45" w14:textId="77777777" w:rsidR="0053451A" w:rsidRDefault="002F6D57">
      <w:pPr>
        <w:jc w:val="center"/>
      </w:pPr>
      <w:r>
        <w:rPr>
          <w:noProof/>
        </w:rPr>
        <w:drawing>
          <wp:inline distT="0" distB="0" distL="0" distR="0" wp14:anchorId="6D0DA67C" wp14:editId="3FB8D2C4">
            <wp:extent cx="2926080" cy="6358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tif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63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93FD8" w14:textId="77777777" w:rsidR="0053451A" w:rsidRDefault="002F6D57">
      <w:pPr>
        <w:jc w:val="center"/>
      </w:pPr>
      <w:r>
        <w:rPr>
          <w:rFonts w:ascii="Garamond" w:eastAsia="Garamond" w:hAnsi="Garamond"/>
          <w:b/>
          <w:color w:val="E46C0A"/>
          <w:sz w:val="44"/>
        </w:rPr>
        <w:t>2026 Distinguished Alumni Award</w:t>
      </w:r>
    </w:p>
    <w:p w14:paraId="5482EC7A" w14:textId="77777777" w:rsidR="0053451A" w:rsidRPr="00F15B54" w:rsidRDefault="002F6D57">
      <w:pPr>
        <w:jc w:val="center"/>
        <w:rPr>
          <w:sz w:val="52"/>
          <w:szCs w:val="52"/>
        </w:rPr>
      </w:pPr>
      <w:r w:rsidRPr="00F15B54">
        <w:rPr>
          <w:rFonts w:ascii="Garamond" w:eastAsia="Garamond" w:hAnsi="Garamond"/>
          <w:b/>
          <w:color w:val="000000"/>
          <w:sz w:val="52"/>
          <w:szCs w:val="52"/>
        </w:rPr>
        <w:t>CELEBRATION</w:t>
      </w:r>
    </w:p>
    <w:p w14:paraId="3DB6E833" w14:textId="77777777" w:rsidR="0053451A" w:rsidRPr="00A429ED" w:rsidRDefault="002F6D57">
      <w:pPr>
        <w:jc w:val="center"/>
        <w:rPr>
          <w:b/>
          <w:bCs/>
        </w:rPr>
      </w:pPr>
      <w:r w:rsidRPr="00A429ED">
        <w:rPr>
          <w:rFonts w:ascii="Garamond" w:eastAsia="Garamond" w:hAnsi="Garamond"/>
          <w:b/>
          <w:bCs/>
          <w:i/>
          <w:color w:val="555555"/>
          <w:sz w:val="32"/>
        </w:rPr>
        <w:t>Sunday, September 27, 2026</w:t>
      </w:r>
    </w:p>
    <w:p w14:paraId="2CF6CB3D" w14:textId="77777777" w:rsidR="0053451A" w:rsidRDefault="002F6D57">
      <w:pPr>
        <w:jc w:val="center"/>
      </w:pPr>
      <w:r>
        <w:rPr>
          <w:rFonts w:ascii="Garamond" w:eastAsia="Garamond" w:hAnsi="Garamond"/>
          <w:b/>
          <w:color w:val="E46C0A"/>
          <w:sz w:val="36"/>
        </w:rPr>
        <w:t>RESERVATION FORM</w:t>
      </w:r>
    </w:p>
    <w:p w14:paraId="2A0C9593" w14:textId="77777777" w:rsidR="0053451A" w:rsidRDefault="002F6D57">
      <w:r>
        <w:rPr>
          <w:rFonts w:ascii="Garamond" w:eastAsia="Garamond" w:hAnsi="Garamond"/>
          <w:b/>
          <w:color w:val="000000"/>
          <w:sz w:val="32"/>
        </w:rPr>
        <w:t>TICKETS</w:t>
      </w:r>
    </w:p>
    <w:p w14:paraId="48C7BB5D" w14:textId="540A5518" w:rsidR="006F12C5" w:rsidRDefault="002F6D57">
      <w:pPr>
        <w:rPr>
          <w:rFonts w:ascii="Garamond" w:eastAsia="Garamond" w:hAnsi="Garamond"/>
          <w:color w:val="333333"/>
        </w:rPr>
      </w:pPr>
      <w:r>
        <w:rPr>
          <w:rFonts w:ascii="Garamond" w:eastAsia="Garamond" w:hAnsi="Garamond"/>
          <w:color w:val="333333"/>
        </w:rPr>
        <w:t>_____ Individual Ticket</w:t>
      </w:r>
      <w:r w:rsidR="00174226">
        <w:rPr>
          <w:rFonts w:ascii="Garamond" w:eastAsia="Garamond" w:hAnsi="Garamond"/>
          <w:color w:val="333333"/>
        </w:rPr>
        <w:t>(s)</w:t>
      </w:r>
      <w:r>
        <w:rPr>
          <w:rFonts w:ascii="Garamond" w:eastAsia="Garamond" w:hAnsi="Garamond"/>
          <w:color w:val="333333"/>
        </w:rPr>
        <w:t xml:space="preserve"> </w:t>
      </w:r>
      <w:r w:rsidR="00480376">
        <w:rPr>
          <w:rFonts w:ascii="Garamond" w:eastAsia="Garamond" w:hAnsi="Garamond"/>
          <w:color w:val="333333"/>
        </w:rPr>
        <w:t xml:space="preserve">- </w:t>
      </w:r>
      <w:r w:rsidRPr="0018168B">
        <w:rPr>
          <w:rFonts w:ascii="Garamond" w:eastAsia="Garamond" w:hAnsi="Garamond"/>
          <w:b/>
          <w:bCs/>
          <w:color w:val="333333"/>
        </w:rPr>
        <w:t>$125</w:t>
      </w:r>
      <w:r>
        <w:rPr>
          <w:rFonts w:ascii="Garamond" w:eastAsia="Garamond" w:hAnsi="Garamond"/>
          <w:color w:val="333333"/>
        </w:rPr>
        <w:t xml:space="preserve"> per person</w:t>
      </w:r>
      <w:r w:rsidR="006F12C5">
        <w:rPr>
          <w:rFonts w:ascii="Garamond" w:eastAsia="Garamond" w:hAnsi="Garamond"/>
          <w:color w:val="333333"/>
        </w:rPr>
        <w:t xml:space="preserve"> </w:t>
      </w:r>
      <w:r w:rsidR="002428C4">
        <w:rPr>
          <w:rFonts w:ascii="Garamond" w:eastAsia="Garamond" w:hAnsi="Garamond"/>
          <w:color w:val="333333"/>
        </w:rPr>
        <w:t xml:space="preserve">    </w:t>
      </w:r>
      <w:r w:rsidR="00FE2F66">
        <w:rPr>
          <w:rFonts w:ascii="Garamond" w:eastAsia="Garamond" w:hAnsi="Garamond"/>
          <w:color w:val="333333"/>
        </w:rPr>
        <w:t>I</w:t>
      </w:r>
      <w:r>
        <w:rPr>
          <w:rFonts w:ascii="Garamond" w:eastAsia="Garamond" w:hAnsi="Garamond"/>
          <w:color w:val="333333"/>
        </w:rPr>
        <w:t>ncludes Cocktail Hour, Dinner, and Recognition Program</w:t>
      </w:r>
      <w:r>
        <w:rPr>
          <w:rFonts w:ascii="Garamond" w:eastAsia="Garamond" w:hAnsi="Garamond"/>
          <w:color w:val="333333"/>
        </w:rPr>
        <w:br/>
      </w:r>
      <w:r>
        <w:rPr>
          <w:rFonts w:ascii="Garamond" w:eastAsia="Garamond" w:hAnsi="Garamond"/>
          <w:color w:val="333333"/>
        </w:rPr>
        <w:br/>
      </w:r>
      <w:r w:rsidR="006F12C5">
        <w:rPr>
          <w:rFonts w:ascii="Garamond" w:eastAsia="Garamond" w:hAnsi="Garamond"/>
          <w:b/>
          <w:bCs/>
          <w:color w:val="333333"/>
        </w:rPr>
        <w:tab/>
      </w:r>
      <w:r w:rsidR="006F12C5">
        <w:rPr>
          <w:rFonts w:ascii="Garamond" w:eastAsia="Garamond" w:hAnsi="Garamond"/>
          <w:b/>
          <w:bCs/>
          <w:color w:val="333333"/>
        </w:rPr>
        <w:tab/>
      </w:r>
      <w:r w:rsidR="00600E71">
        <w:rPr>
          <w:rFonts w:ascii="Garamond" w:eastAsia="Garamond" w:hAnsi="Garamond"/>
          <w:b/>
          <w:bCs/>
          <w:color w:val="333333"/>
        </w:rPr>
        <w:t xml:space="preserve">         </w:t>
      </w:r>
      <w:r w:rsidRPr="0018168B">
        <w:rPr>
          <w:rFonts w:ascii="Garamond" w:eastAsia="Garamond" w:hAnsi="Garamond"/>
          <w:b/>
          <w:bCs/>
          <w:color w:val="333333"/>
        </w:rPr>
        <w:t>3:30 p.m. – 4:30 p.m.</w:t>
      </w:r>
      <w:r>
        <w:rPr>
          <w:rFonts w:ascii="Garamond" w:eastAsia="Garamond" w:hAnsi="Garamond"/>
          <w:color w:val="333333"/>
        </w:rPr>
        <w:t xml:space="preserve"> </w:t>
      </w:r>
      <w:r w:rsidR="006F12C5">
        <w:rPr>
          <w:rFonts w:ascii="Garamond" w:eastAsia="Garamond" w:hAnsi="Garamond"/>
          <w:color w:val="333333"/>
        </w:rPr>
        <w:t xml:space="preserve">   </w:t>
      </w:r>
      <w:r>
        <w:rPr>
          <w:rFonts w:ascii="Garamond" w:eastAsia="Garamond" w:hAnsi="Garamond"/>
          <w:color w:val="333333"/>
        </w:rPr>
        <w:t>Cocktail Hour – Hors d’oeuvres and Open Bar</w:t>
      </w:r>
      <w:r>
        <w:rPr>
          <w:rFonts w:ascii="Garamond" w:eastAsia="Garamond" w:hAnsi="Garamond"/>
          <w:color w:val="333333"/>
        </w:rPr>
        <w:br/>
      </w:r>
      <w:r w:rsidR="006F12C5">
        <w:rPr>
          <w:rFonts w:ascii="Garamond" w:eastAsia="Garamond" w:hAnsi="Garamond"/>
          <w:b/>
          <w:bCs/>
          <w:color w:val="333333"/>
        </w:rPr>
        <w:tab/>
      </w:r>
      <w:r w:rsidR="006F12C5">
        <w:rPr>
          <w:rFonts w:ascii="Garamond" w:eastAsia="Garamond" w:hAnsi="Garamond"/>
          <w:b/>
          <w:bCs/>
          <w:color w:val="333333"/>
        </w:rPr>
        <w:tab/>
      </w:r>
      <w:r w:rsidR="006F12C5">
        <w:rPr>
          <w:rFonts w:ascii="Garamond" w:eastAsia="Garamond" w:hAnsi="Garamond"/>
          <w:b/>
          <w:bCs/>
          <w:color w:val="333333"/>
        </w:rPr>
        <w:tab/>
        <w:t xml:space="preserve">      </w:t>
      </w:r>
      <w:r w:rsidR="00600E71">
        <w:rPr>
          <w:rFonts w:ascii="Garamond" w:eastAsia="Garamond" w:hAnsi="Garamond"/>
          <w:b/>
          <w:bCs/>
          <w:color w:val="333333"/>
        </w:rPr>
        <w:t xml:space="preserve">          </w:t>
      </w:r>
      <w:r w:rsidRPr="0018168B">
        <w:rPr>
          <w:rFonts w:ascii="Garamond" w:eastAsia="Garamond" w:hAnsi="Garamond"/>
          <w:b/>
          <w:bCs/>
          <w:color w:val="333333"/>
        </w:rPr>
        <w:t xml:space="preserve">5:00 p.m. </w:t>
      </w:r>
      <w:r w:rsidR="006F12C5">
        <w:rPr>
          <w:rFonts w:ascii="Garamond" w:eastAsia="Garamond" w:hAnsi="Garamond"/>
          <w:b/>
          <w:bCs/>
          <w:color w:val="333333"/>
        </w:rPr>
        <w:t xml:space="preserve">   </w:t>
      </w:r>
      <w:r>
        <w:rPr>
          <w:rFonts w:ascii="Garamond" w:eastAsia="Garamond" w:hAnsi="Garamond"/>
          <w:color w:val="333333"/>
        </w:rPr>
        <w:t>Dinner and Cash Bar</w:t>
      </w:r>
      <w:r w:rsidR="00174226">
        <w:rPr>
          <w:rFonts w:ascii="Garamond" w:eastAsia="Garamond" w:hAnsi="Garamond"/>
          <w:color w:val="333333"/>
        </w:rPr>
        <w:t xml:space="preserve">, </w:t>
      </w:r>
      <w:r>
        <w:rPr>
          <w:rFonts w:ascii="Garamond" w:eastAsia="Garamond" w:hAnsi="Garamond"/>
          <w:color w:val="333333"/>
        </w:rPr>
        <w:t xml:space="preserve">Recognition Program immediately following </w:t>
      </w:r>
      <w:r w:rsidR="006F12C5">
        <w:rPr>
          <w:rFonts w:ascii="Garamond" w:eastAsia="Garamond" w:hAnsi="Garamond"/>
          <w:color w:val="333333"/>
        </w:rPr>
        <w:t>dinner</w:t>
      </w:r>
    </w:p>
    <w:p w14:paraId="1932C26D" w14:textId="08D0AE9F" w:rsidR="0053451A" w:rsidRPr="006F12C5" w:rsidRDefault="002F6D57">
      <w:pPr>
        <w:rPr>
          <w:rFonts w:ascii="Garamond" w:eastAsia="Garamond" w:hAnsi="Garamond"/>
          <w:color w:val="333333"/>
        </w:rPr>
      </w:pPr>
      <w:r>
        <w:rPr>
          <w:rFonts w:ascii="Garamond" w:eastAsia="Garamond" w:hAnsi="Garamond"/>
          <w:b/>
          <w:color w:val="E46C0A"/>
          <w:sz w:val="28"/>
        </w:rPr>
        <w:t>Dinner Entrée Selections</w:t>
      </w:r>
    </w:p>
    <w:p w14:paraId="58B68D6D" w14:textId="03F2F3EA" w:rsidR="0018168B" w:rsidRDefault="00213BA7" w:rsidP="00213BA7"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 w:rsidR="0018168B">
        <w:rPr>
          <w:rFonts w:ascii="Garamond" w:eastAsia="Garamond" w:hAnsi="Garamond"/>
          <w:color w:val="333333"/>
        </w:rPr>
        <w:t xml:space="preserve">• </w:t>
      </w:r>
      <w:r w:rsidR="0018168B" w:rsidRPr="00901714">
        <w:rPr>
          <w:rFonts w:ascii="Garamond" w:eastAsia="Garamond" w:hAnsi="Garamond"/>
          <w:b/>
          <w:bCs/>
          <w:color w:val="333333"/>
        </w:rPr>
        <w:t>Filet Mignon</w:t>
      </w:r>
      <w:r w:rsidR="0018168B">
        <w:rPr>
          <w:rFonts w:ascii="Garamond" w:eastAsia="Garamond" w:hAnsi="Garamond"/>
          <w:color w:val="333333"/>
        </w:rPr>
        <w:t xml:space="preserve"> — with Cippolini mushrooms and demi glaze</w:t>
      </w:r>
    </w:p>
    <w:p w14:paraId="4B599EF2" w14:textId="686675AB" w:rsidR="0053451A" w:rsidRDefault="00213BA7" w:rsidP="00213BA7"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 w:rsidR="002F6D57">
        <w:rPr>
          <w:rFonts w:ascii="Garamond" w:eastAsia="Garamond" w:hAnsi="Garamond"/>
          <w:color w:val="333333"/>
        </w:rPr>
        <w:t xml:space="preserve">• </w:t>
      </w:r>
      <w:r w:rsidR="002F6D57" w:rsidRPr="00901714">
        <w:rPr>
          <w:rFonts w:ascii="Garamond" w:eastAsia="Garamond" w:hAnsi="Garamond"/>
          <w:b/>
          <w:bCs/>
          <w:color w:val="333333"/>
        </w:rPr>
        <w:t xml:space="preserve">Chicken Marsala </w:t>
      </w:r>
      <w:r w:rsidR="002F6D57">
        <w:rPr>
          <w:rFonts w:ascii="Garamond" w:eastAsia="Garamond" w:hAnsi="Garamond"/>
          <w:color w:val="333333"/>
        </w:rPr>
        <w:t>— with wild mushroom and sweet rosemary sauce</w:t>
      </w:r>
    </w:p>
    <w:p w14:paraId="7D605D1D" w14:textId="0AB89B2E" w:rsidR="0053451A" w:rsidRDefault="00213BA7" w:rsidP="00213BA7"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>
        <w:rPr>
          <w:rFonts w:ascii="Garamond" w:eastAsia="Garamond" w:hAnsi="Garamond"/>
          <w:color w:val="333333"/>
        </w:rPr>
        <w:tab/>
      </w:r>
      <w:r w:rsidR="002F6D57">
        <w:rPr>
          <w:rFonts w:ascii="Garamond" w:eastAsia="Garamond" w:hAnsi="Garamond"/>
          <w:color w:val="333333"/>
        </w:rPr>
        <w:t xml:space="preserve">• </w:t>
      </w:r>
      <w:r w:rsidR="002F6D57" w:rsidRPr="00901714">
        <w:rPr>
          <w:rFonts w:ascii="Garamond" w:eastAsia="Garamond" w:hAnsi="Garamond"/>
          <w:b/>
          <w:bCs/>
          <w:color w:val="333333"/>
        </w:rPr>
        <w:t>Woodstone Signature Crab Cakes</w:t>
      </w:r>
      <w:r w:rsidR="002F6D57">
        <w:rPr>
          <w:rFonts w:ascii="Garamond" w:eastAsia="Garamond" w:hAnsi="Garamond"/>
          <w:color w:val="333333"/>
        </w:rPr>
        <w:t xml:space="preserve"> — stuffed with colossal lump crabmeat</w:t>
      </w:r>
    </w:p>
    <w:p w14:paraId="5174AB01" w14:textId="77777777" w:rsidR="00213BA7" w:rsidRDefault="002F6D57" w:rsidP="00174226">
      <w:r>
        <w:rPr>
          <w:rFonts w:ascii="Garamond" w:eastAsia="Garamond" w:hAnsi="Garamond"/>
          <w:b/>
          <w:color w:val="000000"/>
          <w:sz w:val="32"/>
        </w:rPr>
        <w:t>RSVP INFORMATION</w:t>
      </w:r>
    </w:p>
    <w:p w14:paraId="0290678E" w14:textId="72B814A2" w:rsidR="00174226" w:rsidRPr="00213BA7" w:rsidRDefault="00213BA7" w:rsidP="00213BA7">
      <w:r>
        <w:tab/>
      </w:r>
      <w:r w:rsidR="00174226" w:rsidRPr="000C66A9">
        <w:rPr>
          <w:rFonts w:ascii="Garamond" w:hAnsi="Garamond"/>
        </w:rPr>
        <w:t xml:space="preserve">Please complete the following </w:t>
      </w:r>
      <w:r w:rsidR="00885221">
        <w:rPr>
          <w:rFonts w:ascii="Garamond" w:hAnsi="Garamond"/>
        </w:rPr>
        <w:t xml:space="preserve">RSVP Information </w:t>
      </w:r>
      <w:r w:rsidR="00174226" w:rsidRPr="000C66A9">
        <w:rPr>
          <w:rFonts w:ascii="Garamond" w:hAnsi="Garamond"/>
        </w:rPr>
        <w:t xml:space="preserve">for </w:t>
      </w:r>
      <w:r w:rsidR="00174226" w:rsidRPr="000C66A9">
        <w:rPr>
          <w:rFonts w:ascii="Garamond" w:hAnsi="Garamond"/>
          <w:u w:val="single"/>
        </w:rPr>
        <w:t>each</w:t>
      </w:r>
      <w:r w:rsidR="00174226" w:rsidRPr="000C66A9">
        <w:rPr>
          <w:rFonts w:ascii="Garamond" w:hAnsi="Garamond"/>
        </w:rPr>
        <w:t xml:space="preserve"> </w:t>
      </w:r>
      <w:r w:rsidR="00174226" w:rsidRPr="000C66A9">
        <w:rPr>
          <w:rFonts w:ascii="Garamond" w:hAnsi="Garamond"/>
          <w:b/>
          <w:bCs/>
        </w:rPr>
        <w:t>Celebration</w:t>
      </w:r>
      <w:r w:rsidR="00174226" w:rsidRPr="000C66A9">
        <w:rPr>
          <w:rFonts w:ascii="Garamond" w:hAnsi="Garamond"/>
        </w:rPr>
        <w:t xml:space="preserve"> attendee</w:t>
      </w:r>
      <w:r>
        <w:rPr>
          <w:rFonts w:ascii="Garamond" w:hAnsi="Garamond"/>
        </w:rPr>
        <w:t>, and</w:t>
      </w:r>
      <w:r w:rsidR="00885221">
        <w:rPr>
          <w:rFonts w:ascii="Garamond" w:hAnsi="Garamond"/>
        </w:rPr>
        <w:t xml:space="preserve"> indicate each Entrée Selection by using the following: </w:t>
      </w:r>
      <w:r w:rsidR="00174226" w:rsidRPr="000C66A9">
        <w:rPr>
          <w:rFonts w:ascii="Garamond" w:hAnsi="Garamond"/>
          <w:b/>
          <w:bCs/>
        </w:rPr>
        <w:t xml:space="preserve"> B - Beef, </w:t>
      </w:r>
      <w:r w:rsidR="00885221">
        <w:rPr>
          <w:rFonts w:ascii="Garamond" w:hAnsi="Garamond"/>
          <w:b/>
          <w:bCs/>
        </w:rPr>
        <w:t xml:space="preserve">C </w:t>
      </w:r>
      <w:r w:rsidR="00174226" w:rsidRPr="000C66A9">
        <w:rPr>
          <w:rFonts w:ascii="Garamond" w:hAnsi="Garamond"/>
          <w:b/>
          <w:bCs/>
        </w:rPr>
        <w:t xml:space="preserve">- Chicken, </w:t>
      </w:r>
      <w:r w:rsidR="00885221">
        <w:rPr>
          <w:rFonts w:ascii="Garamond" w:hAnsi="Garamond"/>
          <w:b/>
          <w:bCs/>
        </w:rPr>
        <w:t>S</w:t>
      </w:r>
      <w:r w:rsidR="00174226" w:rsidRPr="000C66A9">
        <w:rPr>
          <w:rFonts w:ascii="Garamond" w:hAnsi="Garamond"/>
          <w:b/>
          <w:bCs/>
        </w:rPr>
        <w:t xml:space="preserve"> – Crab Cakes</w:t>
      </w:r>
    </w:p>
    <w:p w14:paraId="78E159FF" w14:textId="5E8A1798" w:rsidR="00174226" w:rsidRDefault="00174226" w:rsidP="0018168B">
      <w:pPr>
        <w:spacing w:after="40"/>
        <w:ind w:right="-720"/>
        <w:rPr>
          <w:rFonts w:ascii="Cambria" w:hAnsi="Cambria"/>
          <w:b/>
          <w:bCs/>
          <w:sz w:val="21"/>
          <w:szCs w:val="21"/>
          <w:u w:val="single"/>
        </w:rPr>
      </w:pPr>
      <w:r w:rsidRPr="004B1B27">
        <w:rPr>
          <w:rFonts w:ascii="Cambria" w:hAnsi="Cambria"/>
          <w:b/>
          <w:bCs/>
          <w:sz w:val="16"/>
          <w:szCs w:val="16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 xml:space="preserve"> N</w:t>
      </w:r>
      <w:r>
        <w:rPr>
          <w:rFonts w:ascii="Cambria" w:hAnsi="Cambria"/>
          <w:b/>
          <w:bCs/>
          <w:sz w:val="21"/>
          <w:szCs w:val="21"/>
          <w:u w:val="single"/>
        </w:rPr>
        <w:t>AME</w:t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>
        <w:rPr>
          <w:rFonts w:ascii="Cambria" w:hAnsi="Cambria"/>
          <w:b/>
          <w:bCs/>
          <w:sz w:val="21"/>
          <w:szCs w:val="21"/>
          <w:u w:val="single"/>
        </w:rPr>
        <w:t xml:space="preserve"> </w:t>
      </w:r>
      <w:r w:rsidRPr="004B1B27">
        <w:rPr>
          <w:rFonts w:ascii="Cambria" w:hAnsi="Cambria"/>
          <w:b/>
          <w:bCs/>
          <w:sz w:val="21"/>
          <w:szCs w:val="21"/>
          <w:u w:val="single"/>
        </w:rPr>
        <w:t>ADDRESS</w:t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  <w:t>Email</w:t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 w:rsidRPr="004B1B27">
        <w:rPr>
          <w:rFonts w:ascii="Cambria" w:hAnsi="Cambria"/>
          <w:b/>
          <w:bCs/>
          <w:sz w:val="21"/>
          <w:szCs w:val="21"/>
          <w:u w:val="single"/>
        </w:rPr>
        <w:tab/>
      </w:r>
      <w:r>
        <w:rPr>
          <w:rFonts w:ascii="Cambria" w:hAnsi="Cambria"/>
          <w:b/>
          <w:bCs/>
          <w:sz w:val="21"/>
          <w:szCs w:val="21"/>
          <w:u w:val="single"/>
        </w:rPr>
        <w:t>ENTRÉE</w:t>
      </w:r>
      <w:r w:rsidRPr="00174226">
        <w:rPr>
          <w:rFonts w:ascii="Cambria" w:hAnsi="Cambria"/>
          <w:sz w:val="21"/>
          <w:szCs w:val="21"/>
          <w:u w:val="single"/>
        </w:rPr>
        <w:t>_</w:t>
      </w:r>
      <w:proofErr w:type="gramStart"/>
      <w:r w:rsidRPr="00174226">
        <w:rPr>
          <w:rFonts w:ascii="Cambria" w:hAnsi="Cambria"/>
          <w:sz w:val="21"/>
          <w:szCs w:val="21"/>
          <w:u w:val="single"/>
        </w:rPr>
        <w:t>_</w:t>
      </w:r>
      <w:r w:rsidR="00885221">
        <w:rPr>
          <w:rFonts w:ascii="Cambria" w:hAnsi="Cambria"/>
          <w:sz w:val="21"/>
          <w:szCs w:val="21"/>
          <w:u w:val="single"/>
        </w:rPr>
        <w:t>(</w:t>
      </w:r>
      <w:proofErr w:type="gramEnd"/>
      <w:r w:rsidR="00885221">
        <w:rPr>
          <w:rFonts w:ascii="Cambria" w:hAnsi="Cambria"/>
          <w:sz w:val="21"/>
          <w:szCs w:val="21"/>
          <w:u w:val="single"/>
        </w:rPr>
        <w:t>B,C, S)</w:t>
      </w:r>
      <w:r w:rsidRPr="00174226">
        <w:rPr>
          <w:rFonts w:ascii="Cambria" w:hAnsi="Cambria"/>
          <w:sz w:val="21"/>
          <w:szCs w:val="21"/>
          <w:u w:val="single"/>
        </w:rPr>
        <w:t>___</w:t>
      </w:r>
    </w:p>
    <w:p w14:paraId="78467A4E" w14:textId="316BC211" w:rsidR="00174226" w:rsidRDefault="00174226" w:rsidP="0018168B">
      <w:pPr>
        <w:spacing w:after="40"/>
        <w:ind w:left="-1440" w:right="-720"/>
        <w:rPr>
          <w:rFonts w:ascii="Cambria" w:hAnsi="Cambria"/>
          <w:sz w:val="16"/>
          <w:szCs w:val="16"/>
        </w:rPr>
      </w:pPr>
      <w:r>
        <w:rPr>
          <w:rFonts w:ascii="Cambria" w:hAnsi="Cambria"/>
          <w:sz w:val="16"/>
          <w:szCs w:val="16"/>
        </w:rPr>
        <w:t>(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</w:t>
      </w:r>
      <w:r w:rsidR="00F15B54">
        <w:rPr>
          <w:rFonts w:ascii="Cambria" w:hAnsi="Cambria"/>
          <w:sz w:val="16"/>
          <w:szCs w:val="16"/>
        </w:rPr>
        <w:t xml:space="preserve">                  </w:t>
      </w:r>
      <w:proofErr w:type="gramStart"/>
      <w:r w:rsidR="00F15B54">
        <w:rPr>
          <w:rFonts w:ascii="Cambria" w:hAnsi="Cambria"/>
          <w:sz w:val="16"/>
          <w:szCs w:val="16"/>
        </w:rPr>
        <w:t xml:space="preserve">   </w:t>
      </w:r>
      <w:r w:rsidR="006F12C5">
        <w:rPr>
          <w:rFonts w:ascii="Cambria" w:hAnsi="Cambria"/>
          <w:sz w:val="16"/>
          <w:szCs w:val="16"/>
        </w:rPr>
        <w:t>(</w:t>
      </w:r>
      <w:proofErr w:type="gramEnd"/>
      <w:r>
        <w:rPr>
          <w:rFonts w:ascii="Cambria" w:hAnsi="Cambria"/>
          <w:sz w:val="16"/>
          <w:szCs w:val="16"/>
        </w:rPr>
        <w:t>Please include Mr., Mrs., M</w:t>
      </w:r>
      <w:r w:rsidR="00F15B54">
        <w:rPr>
          <w:rFonts w:ascii="Cambria" w:hAnsi="Cambria"/>
          <w:sz w:val="16"/>
          <w:szCs w:val="16"/>
        </w:rPr>
        <w:t>s.</w:t>
      </w:r>
      <w:r>
        <w:rPr>
          <w:rFonts w:ascii="Cambria" w:hAnsi="Cambria"/>
          <w:sz w:val="16"/>
          <w:szCs w:val="16"/>
        </w:rPr>
        <w:t>)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ab/>
        <w:t xml:space="preserve">     (for any updates on event)</w:t>
      </w:r>
    </w:p>
    <w:p w14:paraId="0EB3D4BE" w14:textId="77777777" w:rsidR="00174226" w:rsidRPr="004B1B27" w:rsidRDefault="00174226" w:rsidP="00174226">
      <w:pPr>
        <w:ind w:right="-7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</w:t>
      </w:r>
    </w:p>
    <w:p w14:paraId="362042EA" w14:textId="77777777" w:rsidR="00174226" w:rsidRPr="004B1B27" w:rsidRDefault="00174226" w:rsidP="00174226">
      <w:pPr>
        <w:ind w:right="-7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</w:t>
      </w:r>
    </w:p>
    <w:p w14:paraId="1E9E333C" w14:textId="77777777" w:rsidR="00174226" w:rsidRPr="004B1B27" w:rsidRDefault="00174226" w:rsidP="00174226">
      <w:pPr>
        <w:ind w:right="-7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</w:t>
      </w:r>
    </w:p>
    <w:p w14:paraId="1D55A170" w14:textId="42CDD6EC" w:rsidR="00174226" w:rsidRPr="004B1B27" w:rsidRDefault="00174226" w:rsidP="00174226">
      <w:pPr>
        <w:ind w:right="-72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_________________________________________________________________________________________________________________________________</w:t>
      </w:r>
    </w:p>
    <w:p w14:paraId="79FF7ADD" w14:textId="5F1C7115" w:rsidR="0053451A" w:rsidRDefault="002F6D57">
      <w:r>
        <w:rPr>
          <w:rFonts w:ascii="Garamond" w:eastAsia="Garamond" w:hAnsi="Garamond"/>
          <w:color w:val="333333"/>
        </w:rPr>
        <w:t>Please make all checks payable to:</w:t>
      </w:r>
      <w:r w:rsidR="000C66A9">
        <w:rPr>
          <w:rFonts w:ascii="Garamond" w:eastAsia="Garamond" w:hAnsi="Garamond"/>
          <w:color w:val="333333"/>
        </w:rPr>
        <w:t xml:space="preserve">  </w:t>
      </w:r>
      <w:r w:rsidRPr="000C66A9">
        <w:rPr>
          <w:rFonts w:ascii="Garamond" w:eastAsia="Garamond" w:hAnsi="Garamond"/>
          <w:b/>
          <w:bCs/>
          <w:color w:val="333333"/>
        </w:rPr>
        <w:t xml:space="preserve">Northampton Area </w:t>
      </w:r>
      <w:proofErr w:type="spellStart"/>
      <w:r w:rsidRPr="000C66A9">
        <w:rPr>
          <w:rFonts w:ascii="Garamond" w:eastAsia="Garamond" w:hAnsi="Garamond"/>
          <w:b/>
          <w:bCs/>
          <w:color w:val="333333"/>
        </w:rPr>
        <w:t>Konkrete</w:t>
      </w:r>
      <w:proofErr w:type="spellEnd"/>
      <w:r w:rsidRPr="000C66A9">
        <w:rPr>
          <w:rFonts w:ascii="Garamond" w:eastAsia="Garamond" w:hAnsi="Garamond"/>
          <w:b/>
          <w:bCs/>
          <w:color w:val="333333"/>
        </w:rPr>
        <w:t xml:space="preserve"> Kids Educational Foundation (NAKKEF)</w:t>
      </w:r>
      <w:r>
        <w:rPr>
          <w:rFonts w:ascii="Garamond" w:eastAsia="Garamond" w:hAnsi="Garamond"/>
          <w:color w:val="333333"/>
        </w:rPr>
        <w:br/>
      </w:r>
      <w:r>
        <w:rPr>
          <w:rFonts w:ascii="Garamond" w:eastAsia="Garamond" w:hAnsi="Garamond"/>
          <w:color w:val="333333"/>
        </w:rPr>
        <w:br/>
        <w:t>Return completed form to:</w:t>
      </w:r>
      <w:r>
        <w:rPr>
          <w:rFonts w:ascii="Garamond" w:eastAsia="Garamond" w:hAnsi="Garamond"/>
          <w:color w:val="333333"/>
        </w:rPr>
        <w:br/>
      </w:r>
      <w:r w:rsidRPr="000C66A9">
        <w:rPr>
          <w:rFonts w:ascii="Garamond" w:eastAsia="Garamond" w:hAnsi="Garamond"/>
          <w:b/>
          <w:bCs/>
          <w:color w:val="333333"/>
        </w:rPr>
        <w:t>Distinguished Alumni Award Committee</w:t>
      </w:r>
      <w:r w:rsidRPr="000C66A9">
        <w:rPr>
          <w:rFonts w:ascii="Garamond" w:eastAsia="Garamond" w:hAnsi="Garamond"/>
          <w:b/>
          <w:bCs/>
          <w:color w:val="333333"/>
        </w:rPr>
        <w:br/>
        <w:t>Box 816, Cherryville, PA 18035</w:t>
      </w:r>
    </w:p>
    <w:p w14:paraId="59195E81" w14:textId="3F486714" w:rsidR="0053451A" w:rsidRDefault="002F6D57" w:rsidP="00726959">
      <w:pPr>
        <w:spacing w:after="120"/>
        <w:rPr>
          <w:rFonts w:ascii="Garamond" w:eastAsia="Garamond" w:hAnsi="Garamond"/>
          <w:b/>
          <w:color w:val="E46C0A"/>
          <w:sz w:val="24"/>
        </w:rPr>
      </w:pPr>
      <w:r>
        <w:rPr>
          <w:rFonts w:ascii="Garamond" w:eastAsia="Garamond" w:hAnsi="Garamond"/>
          <w:b/>
          <w:color w:val="E46C0A"/>
          <w:sz w:val="24"/>
        </w:rPr>
        <w:t xml:space="preserve">Reservation Deadline: </w:t>
      </w:r>
      <w:r w:rsidRPr="00A429ED">
        <w:rPr>
          <w:rFonts w:ascii="Garamond" w:eastAsia="Garamond" w:hAnsi="Garamond"/>
          <w:b/>
          <w:color w:val="000000" w:themeColor="text1"/>
          <w:sz w:val="24"/>
        </w:rPr>
        <w:t xml:space="preserve">Friday, August </w:t>
      </w:r>
      <w:r w:rsidR="0018168B" w:rsidRPr="00A429ED">
        <w:rPr>
          <w:rFonts w:ascii="Garamond" w:eastAsia="Garamond" w:hAnsi="Garamond"/>
          <w:b/>
          <w:color w:val="000000" w:themeColor="text1"/>
          <w:sz w:val="24"/>
        </w:rPr>
        <w:t>12</w:t>
      </w:r>
      <w:r w:rsidRPr="00A429ED">
        <w:rPr>
          <w:rFonts w:ascii="Garamond" w:eastAsia="Garamond" w:hAnsi="Garamond"/>
          <w:b/>
          <w:color w:val="000000" w:themeColor="text1"/>
          <w:sz w:val="24"/>
        </w:rPr>
        <w:t>, 2026</w:t>
      </w:r>
    </w:p>
    <w:p w14:paraId="50BEC0B9" w14:textId="6B10765A" w:rsidR="006F12C5" w:rsidRPr="00CF7C1C" w:rsidRDefault="00726959" w:rsidP="00CF7C1C">
      <w:pPr>
        <w:spacing w:after="120"/>
        <w:rPr>
          <w:bCs/>
          <w:color w:val="000000" w:themeColor="text1"/>
          <w:sz w:val="23"/>
          <w:szCs w:val="23"/>
        </w:rPr>
      </w:pPr>
      <w:r w:rsidRPr="00726959">
        <w:rPr>
          <w:rFonts w:ascii="Garamond" w:eastAsia="Garamond" w:hAnsi="Garamond"/>
          <w:bCs/>
          <w:color w:val="000000" w:themeColor="text1"/>
          <w:sz w:val="23"/>
          <w:szCs w:val="23"/>
        </w:rPr>
        <w:t xml:space="preserve">*Please see reverse side for donation opportunities for people </w:t>
      </w:r>
      <w:r w:rsidRPr="00444D62">
        <w:rPr>
          <w:rFonts w:ascii="Garamond" w:eastAsia="Garamond" w:hAnsi="Garamond"/>
          <w:bCs/>
          <w:color w:val="000000" w:themeColor="text1"/>
          <w:sz w:val="23"/>
          <w:szCs w:val="23"/>
        </w:rPr>
        <w:t xml:space="preserve">attending </w:t>
      </w:r>
      <w:r w:rsidRPr="00444D62">
        <w:rPr>
          <w:rFonts w:ascii="Garamond" w:eastAsia="Garamond" w:hAnsi="Garamond"/>
          <w:b/>
          <w:color w:val="000000" w:themeColor="text1"/>
          <w:sz w:val="23"/>
          <w:szCs w:val="23"/>
        </w:rPr>
        <w:t>OR</w:t>
      </w:r>
      <w:r w:rsidRPr="00444D62">
        <w:rPr>
          <w:rFonts w:ascii="Garamond" w:eastAsia="Garamond" w:hAnsi="Garamond"/>
          <w:bCs/>
          <w:color w:val="000000" w:themeColor="text1"/>
          <w:sz w:val="23"/>
          <w:szCs w:val="23"/>
        </w:rPr>
        <w:t xml:space="preserve"> not attending</w:t>
      </w:r>
      <w:r w:rsidRPr="00726959">
        <w:rPr>
          <w:rFonts w:ascii="Garamond" w:eastAsia="Garamond" w:hAnsi="Garamond"/>
          <w:bCs/>
          <w:color w:val="000000" w:themeColor="text1"/>
          <w:sz w:val="23"/>
          <w:szCs w:val="23"/>
        </w:rPr>
        <w:t xml:space="preserve"> the </w:t>
      </w:r>
      <w:r w:rsidRPr="00726959">
        <w:rPr>
          <w:rFonts w:ascii="Garamond" w:eastAsia="Garamond" w:hAnsi="Garamond"/>
          <w:b/>
          <w:color w:val="000000" w:themeColor="text1"/>
          <w:sz w:val="23"/>
          <w:szCs w:val="23"/>
        </w:rPr>
        <w:t>CELEBRATION</w:t>
      </w:r>
      <w:r w:rsidRPr="00726959">
        <w:rPr>
          <w:rFonts w:ascii="Garamond" w:eastAsia="Garamond" w:hAnsi="Garamond"/>
          <w:bCs/>
          <w:color w:val="000000" w:themeColor="text1"/>
          <w:sz w:val="23"/>
          <w:szCs w:val="23"/>
        </w:rPr>
        <w:t>.</w:t>
      </w:r>
    </w:p>
    <w:p w14:paraId="169C903C" w14:textId="2CDF3C49" w:rsidR="008A7F80" w:rsidRPr="00CF7C1C" w:rsidRDefault="002F6D57" w:rsidP="00CF7C1C">
      <w:pPr>
        <w:rPr>
          <w:rFonts w:ascii="Garamond" w:eastAsia="Garamond" w:hAnsi="Garamond"/>
          <w:color w:val="E36C0A" w:themeColor="accent6" w:themeShade="BF"/>
          <w:sz w:val="28"/>
          <w:szCs w:val="28"/>
        </w:rPr>
      </w:pPr>
      <w:r w:rsidRPr="0018168B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lastRenderedPageBreak/>
        <w:t>SPONSORSHIP OPPORTUNITIES</w:t>
      </w:r>
      <w:r w:rsidR="00FA1592" w:rsidRPr="0018168B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t>/ MONETARY DONATION</w:t>
      </w:r>
      <w:r w:rsidR="00CF7C1C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t>S</w:t>
      </w:r>
    </w:p>
    <w:p w14:paraId="18F5FE75" w14:textId="27D74D3F" w:rsidR="00A429ED" w:rsidRPr="00232578" w:rsidRDefault="00FA1592" w:rsidP="00A429ED">
      <w:pPr>
        <w:spacing w:after="120" w:line="240" w:lineRule="auto"/>
        <w:ind w:left="-1260" w:right="-720"/>
        <w:rPr>
          <w:rFonts w:ascii="Garamond" w:eastAsia="Garamond" w:hAnsi="Garamond"/>
          <w:color w:val="000000" w:themeColor="text1"/>
          <w:sz w:val="11"/>
          <w:szCs w:val="11"/>
        </w:rPr>
      </w:pPr>
      <w:r w:rsidRPr="00901714">
        <w:rPr>
          <w:rFonts w:ascii="Garamond" w:eastAsia="Garamond" w:hAnsi="Garamond"/>
          <w:color w:val="000000" w:themeColor="text1"/>
        </w:rPr>
        <w:t>_</w:t>
      </w:r>
      <w:r w:rsidRPr="00901714">
        <w:rPr>
          <w:rFonts w:ascii="Garamond" w:eastAsia="Garamond" w:hAnsi="Garamond"/>
          <w:color w:val="000000" w:themeColor="text1"/>
        </w:rPr>
        <w:tab/>
      </w:r>
      <w:r w:rsidRPr="00901714">
        <w:rPr>
          <w:rFonts w:ascii="Garamond" w:eastAsia="Garamond" w:hAnsi="Garamond"/>
          <w:color w:val="000000" w:themeColor="text1"/>
        </w:rPr>
        <w:tab/>
      </w:r>
      <w:r w:rsidRPr="00901714">
        <w:rPr>
          <w:rFonts w:ascii="Garamond" w:eastAsia="Garamond" w:hAnsi="Garamond"/>
          <w:color w:val="000000" w:themeColor="text1"/>
        </w:rPr>
        <w:tab/>
      </w:r>
      <w:r w:rsidRPr="00901714">
        <w:rPr>
          <w:rFonts w:ascii="Garamond" w:eastAsia="Garamond" w:hAnsi="Garamond"/>
          <w:color w:val="000000" w:themeColor="text1"/>
        </w:rPr>
        <w:tab/>
      </w:r>
      <w:r w:rsidR="00B23B73" w:rsidRPr="00901714">
        <w:rPr>
          <w:rFonts w:ascii="Garamond" w:eastAsia="Garamond" w:hAnsi="Garamond"/>
          <w:color w:val="000000" w:themeColor="text1"/>
        </w:rPr>
        <w:tab/>
      </w:r>
      <w:r w:rsidR="00B23B73" w:rsidRPr="00901714">
        <w:rPr>
          <w:rFonts w:ascii="Garamond" w:eastAsia="Garamond" w:hAnsi="Garamond"/>
          <w:color w:val="000000" w:themeColor="text1"/>
        </w:rPr>
        <w:tab/>
      </w:r>
      <w:r w:rsidR="00B23B73" w:rsidRPr="00901714">
        <w:rPr>
          <w:rFonts w:ascii="Garamond" w:eastAsia="Garamond" w:hAnsi="Garamond"/>
          <w:b/>
          <w:bCs/>
          <w:color w:val="000000" w:themeColor="text1"/>
        </w:rPr>
        <w:t xml:space="preserve">            </w:t>
      </w:r>
      <w:r w:rsidR="00B23B73" w:rsidRPr="00901714">
        <w:rPr>
          <w:rFonts w:ascii="Garamond" w:eastAsia="Garamond" w:hAnsi="Garamond"/>
          <w:b/>
          <w:bCs/>
          <w:color w:val="000000" w:themeColor="text1"/>
        </w:rPr>
        <w:tab/>
      </w:r>
      <w:r w:rsidRPr="00901714">
        <w:rPr>
          <w:rFonts w:ascii="Garamond" w:eastAsia="Garamond" w:hAnsi="Garamond"/>
          <w:b/>
          <w:bCs/>
          <w:color w:val="000000" w:themeColor="text1"/>
        </w:rPr>
        <w:t>____ $500</w:t>
      </w:r>
      <w:r w:rsidR="00764A59">
        <w:rPr>
          <w:rFonts w:ascii="Garamond" w:eastAsia="Garamond" w:hAnsi="Garamond"/>
          <w:b/>
          <w:bCs/>
          <w:color w:val="000000" w:themeColor="text1"/>
        </w:rPr>
        <w:t xml:space="preserve"> </w:t>
      </w:r>
      <w:r w:rsidRPr="00901714">
        <w:rPr>
          <w:rFonts w:ascii="Garamond" w:eastAsia="Garamond" w:hAnsi="Garamond"/>
          <w:b/>
          <w:bCs/>
          <w:color w:val="000000" w:themeColor="text1"/>
        </w:rPr>
        <w:t>K-Kids Sponsorship</w:t>
      </w:r>
      <w:r w:rsidRPr="00901714">
        <w:rPr>
          <w:rFonts w:ascii="Garamond" w:eastAsia="Garamond" w:hAnsi="Garamond"/>
          <w:color w:val="000000" w:themeColor="text1"/>
        </w:rPr>
        <w:t xml:space="preserve"> </w:t>
      </w:r>
    </w:p>
    <w:p w14:paraId="3CA3423D" w14:textId="455666BF" w:rsidR="008A7F80" w:rsidRPr="00CF7C1C" w:rsidRDefault="00A429ED" w:rsidP="00CF7C1C">
      <w:pPr>
        <w:spacing w:after="120" w:line="240" w:lineRule="auto"/>
        <w:ind w:left="-1260" w:right="-720"/>
        <w:rPr>
          <w:rFonts w:ascii="Garamond" w:eastAsia="Garamond" w:hAnsi="Garamond"/>
          <w:color w:val="000000" w:themeColor="text1"/>
        </w:rPr>
      </w:pPr>
      <w:r>
        <w:rPr>
          <w:rFonts w:ascii="Garamond" w:eastAsia="Garamond" w:hAnsi="Garamond"/>
          <w:color w:val="000000" w:themeColor="text1"/>
        </w:rPr>
        <w:t xml:space="preserve">              </w:t>
      </w:r>
      <w:r w:rsidR="00232578">
        <w:rPr>
          <w:rFonts w:ascii="Garamond" w:eastAsia="Garamond" w:hAnsi="Garamond"/>
          <w:color w:val="000000" w:themeColor="text1"/>
        </w:rPr>
        <w:tab/>
      </w:r>
      <w:r w:rsidR="00232578">
        <w:rPr>
          <w:rFonts w:ascii="Garamond" w:eastAsia="Garamond" w:hAnsi="Garamond"/>
          <w:color w:val="000000" w:themeColor="text1"/>
        </w:rPr>
        <w:tab/>
      </w:r>
      <w:r w:rsidR="00FA1592" w:rsidRPr="00901714">
        <w:rPr>
          <w:rFonts w:ascii="Garamond" w:hAnsi="Garamond"/>
          <w:color w:val="000000" w:themeColor="text1"/>
          <w:sz w:val="21"/>
          <w:szCs w:val="21"/>
        </w:rPr>
        <w:t>Includes two Individual Tickets for Cocktail Hour, Dinner, Recognition Progr</w:t>
      </w:r>
      <w:r w:rsidR="008A7F80" w:rsidRPr="00901714">
        <w:rPr>
          <w:rFonts w:ascii="Garamond" w:hAnsi="Garamond"/>
          <w:color w:val="000000" w:themeColor="text1"/>
          <w:sz w:val="21"/>
          <w:szCs w:val="21"/>
        </w:rPr>
        <w:t>am,</w:t>
      </w:r>
      <w:r w:rsidR="00B23B73" w:rsidRPr="00901714">
        <w:rPr>
          <w:rFonts w:ascii="Garamond" w:eastAsia="Garamond" w:hAnsi="Garamond"/>
          <w:color w:val="000000" w:themeColor="text1"/>
          <w:sz w:val="21"/>
          <w:szCs w:val="21"/>
        </w:rPr>
        <w:t xml:space="preserve"> </w:t>
      </w:r>
      <w:r w:rsidR="00FA1592" w:rsidRPr="00901714">
        <w:rPr>
          <w:rFonts w:ascii="Garamond" w:hAnsi="Garamond"/>
          <w:color w:val="000000" w:themeColor="text1"/>
          <w:sz w:val="21"/>
          <w:szCs w:val="21"/>
        </w:rPr>
        <w:t xml:space="preserve">listing in </w:t>
      </w:r>
      <w:r w:rsidR="00FA1592"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="00FA1592" w:rsidRPr="00901714">
        <w:rPr>
          <w:rFonts w:ascii="Garamond" w:hAnsi="Garamond"/>
          <w:color w:val="000000" w:themeColor="text1"/>
          <w:sz w:val="21"/>
          <w:szCs w:val="21"/>
        </w:rPr>
        <w:t xml:space="preserve"> Program Booklet</w:t>
      </w:r>
      <w:r w:rsidR="00FA1592" w:rsidRPr="00901714">
        <w:rPr>
          <w:rFonts w:ascii="Garamond" w:hAnsi="Garamond"/>
          <w:color w:val="000000" w:themeColor="text1"/>
        </w:rPr>
        <w:t xml:space="preserve"> </w:t>
      </w:r>
    </w:p>
    <w:p w14:paraId="4A4A103A" w14:textId="6EAAC1BC" w:rsidR="008A7F80" w:rsidRPr="00901714" w:rsidRDefault="00FA1592" w:rsidP="008A7F80">
      <w:pPr>
        <w:spacing w:after="120" w:line="240" w:lineRule="auto"/>
        <w:ind w:right="-720"/>
        <w:rPr>
          <w:rFonts w:ascii="Garamond" w:eastAsia="Garamond" w:hAnsi="Garamond"/>
          <w:b/>
          <w:bCs/>
          <w:color w:val="000000" w:themeColor="text1"/>
        </w:rPr>
      </w:pPr>
      <w:r w:rsidRPr="00901714">
        <w:rPr>
          <w:rFonts w:ascii="Garamond" w:eastAsia="Garamond" w:hAnsi="Garamond"/>
          <w:b/>
          <w:bCs/>
          <w:color w:val="000000" w:themeColor="text1"/>
        </w:rPr>
        <w:t>_____ $1,000</w:t>
      </w:r>
      <w:r w:rsidR="00764A59">
        <w:rPr>
          <w:rFonts w:ascii="Garamond" w:eastAsia="Garamond" w:hAnsi="Garamond"/>
          <w:b/>
          <w:bCs/>
          <w:color w:val="000000" w:themeColor="text1"/>
        </w:rPr>
        <w:t xml:space="preserve"> </w:t>
      </w:r>
      <w:proofErr w:type="spellStart"/>
      <w:r w:rsidRPr="00901714">
        <w:rPr>
          <w:rFonts w:ascii="Garamond" w:eastAsia="Garamond" w:hAnsi="Garamond"/>
          <w:b/>
          <w:bCs/>
          <w:color w:val="000000" w:themeColor="text1"/>
        </w:rPr>
        <w:t>Konkrete</w:t>
      </w:r>
      <w:proofErr w:type="spellEnd"/>
      <w:r w:rsidRPr="00901714">
        <w:rPr>
          <w:rFonts w:ascii="Garamond" w:eastAsia="Garamond" w:hAnsi="Garamond"/>
          <w:b/>
          <w:bCs/>
          <w:color w:val="000000" w:themeColor="text1"/>
        </w:rPr>
        <w:t xml:space="preserve"> Sponsorship</w:t>
      </w:r>
      <w:r w:rsidR="00B23B73" w:rsidRPr="00901714">
        <w:rPr>
          <w:rFonts w:ascii="Garamond" w:eastAsia="Garamond" w:hAnsi="Garamond"/>
          <w:b/>
          <w:bCs/>
          <w:color w:val="000000" w:themeColor="text1"/>
        </w:rPr>
        <w:t xml:space="preserve"> </w:t>
      </w:r>
    </w:p>
    <w:p w14:paraId="1323C148" w14:textId="1EB083B5" w:rsidR="008A7F80" w:rsidRPr="00CF7C1C" w:rsidRDefault="00B23B73" w:rsidP="008A7F80">
      <w:pPr>
        <w:pStyle w:val="ListParagraph"/>
        <w:spacing w:after="120" w:line="240" w:lineRule="auto"/>
        <w:ind w:right="-720"/>
        <w:rPr>
          <w:rFonts w:ascii="Garamond" w:hAnsi="Garamond"/>
          <w:color w:val="000000" w:themeColor="text1"/>
          <w:sz w:val="21"/>
          <w:szCs w:val="21"/>
        </w:rPr>
      </w:pPr>
      <w:r w:rsidRPr="00901714">
        <w:rPr>
          <w:rFonts w:ascii="Garamond" w:hAnsi="Garamond"/>
          <w:color w:val="000000" w:themeColor="text1"/>
          <w:sz w:val="21"/>
          <w:szCs w:val="21"/>
        </w:rPr>
        <w:t>Includes two Individual Tickets for Cocktail Hour, Dinner, Recognition Progr</w:t>
      </w:r>
      <w:r w:rsidR="008A7F80" w:rsidRPr="00901714">
        <w:rPr>
          <w:rFonts w:ascii="Garamond" w:hAnsi="Garamond"/>
          <w:color w:val="000000" w:themeColor="text1"/>
          <w:sz w:val="21"/>
          <w:szCs w:val="21"/>
        </w:rPr>
        <w:t xml:space="preserve">am, </w:t>
      </w:r>
      <w:r w:rsidR="008A7F80" w:rsidRPr="00901714">
        <w:rPr>
          <w:rFonts w:ascii="Garamond" w:eastAsia="Garamond" w:hAnsi="Garamond"/>
          <w:color w:val="000000" w:themeColor="text1"/>
          <w:sz w:val="21"/>
          <w:szCs w:val="21"/>
        </w:rPr>
        <w:t>quarter-page recognition of sponsorship in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Program Booklet </w:t>
      </w:r>
    </w:p>
    <w:p w14:paraId="59433884" w14:textId="1183218C" w:rsidR="008A7F80" w:rsidRPr="00901714" w:rsidRDefault="00FA1592" w:rsidP="008A7F80">
      <w:pPr>
        <w:spacing w:line="240" w:lineRule="auto"/>
        <w:ind w:right="-720"/>
        <w:rPr>
          <w:rFonts w:ascii="Garamond" w:eastAsia="Garamond" w:hAnsi="Garamond"/>
          <w:b/>
          <w:bCs/>
          <w:color w:val="000000" w:themeColor="text1"/>
        </w:rPr>
      </w:pPr>
      <w:r w:rsidRPr="00901714">
        <w:rPr>
          <w:rFonts w:ascii="Garamond" w:eastAsia="Garamond" w:hAnsi="Garamond"/>
          <w:b/>
          <w:bCs/>
          <w:color w:val="000000" w:themeColor="text1"/>
        </w:rPr>
        <w:t>_____ $2</w:t>
      </w:r>
      <w:r w:rsidR="0018168B" w:rsidRPr="00901714">
        <w:rPr>
          <w:rFonts w:ascii="Garamond" w:eastAsia="Garamond" w:hAnsi="Garamond"/>
          <w:b/>
          <w:bCs/>
          <w:color w:val="000000" w:themeColor="text1"/>
        </w:rPr>
        <w:t>,500</w:t>
      </w:r>
      <w:r w:rsidR="00764A59">
        <w:rPr>
          <w:rFonts w:ascii="Garamond" w:eastAsia="Garamond" w:hAnsi="Garamond"/>
          <w:b/>
          <w:bCs/>
          <w:color w:val="000000" w:themeColor="text1"/>
        </w:rPr>
        <w:t xml:space="preserve"> </w:t>
      </w:r>
      <w:r w:rsidRPr="00901714">
        <w:rPr>
          <w:rFonts w:ascii="Garamond" w:eastAsia="Garamond" w:hAnsi="Garamond"/>
          <w:b/>
          <w:bCs/>
          <w:color w:val="000000" w:themeColor="text1"/>
        </w:rPr>
        <w:t>Black and Orange Sponsorship</w:t>
      </w:r>
    </w:p>
    <w:p w14:paraId="7554F26A" w14:textId="4791394E" w:rsidR="000A4857" w:rsidRPr="00901714" w:rsidRDefault="008A7F80" w:rsidP="00A429ED">
      <w:pPr>
        <w:pStyle w:val="ListParagraph"/>
        <w:spacing w:after="240" w:line="240" w:lineRule="auto"/>
        <w:ind w:right="-720"/>
        <w:rPr>
          <w:rFonts w:ascii="Garamond" w:hAnsi="Garamond"/>
          <w:color w:val="000000" w:themeColor="text1"/>
          <w:sz w:val="21"/>
          <w:szCs w:val="21"/>
        </w:rPr>
      </w:pP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Includes two Individual Tickets for Cocktail Hour, Dinner, Recognition Program, </w:t>
      </w:r>
      <w:r w:rsidRPr="00901714">
        <w:rPr>
          <w:rFonts w:ascii="Garamond" w:eastAsia="Garamond" w:hAnsi="Garamond"/>
          <w:color w:val="000000" w:themeColor="text1"/>
          <w:sz w:val="21"/>
          <w:szCs w:val="21"/>
        </w:rPr>
        <w:t>half-page recognition of sponsorship in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Program Booklet, recognition on Foundation’s website for one year </w:t>
      </w:r>
    </w:p>
    <w:p w14:paraId="7C97B25C" w14:textId="67250023" w:rsidR="0053451A" w:rsidRPr="00901714" w:rsidRDefault="00FA1592" w:rsidP="000A4857">
      <w:pPr>
        <w:spacing w:after="120"/>
        <w:rPr>
          <w:rFonts w:ascii="Garamond" w:eastAsia="Garamond" w:hAnsi="Garamond"/>
          <w:b/>
          <w:bCs/>
          <w:color w:val="000000" w:themeColor="text1"/>
        </w:rPr>
      </w:pPr>
      <w:r w:rsidRPr="00901714">
        <w:rPr>
          <w:rFonts w:ascii="Garamond" w:eastAsia="Garamond" w:hAnsi="Garamond"/>
          <w:b/>
          <w:bCs/>
          <w:color w:val="000000" w:themeColor="text1"/>
        </w:rPr>
        <w:t>_____ $5,000</w:t>
      </w:r>
      <w:r w:rsidR="00764A59">
        <w:rPr>
          <w:rFonts w:ascii="Garamond" w:eastAsia="Garamond" w:hAnsi="Garamond"/>
          <w:b/>
          <w:bCs/>
          <w:color w:val="000000" w:themeColor="text1"/>
        </w:rPr>
        <w:t xml:space="preserve"> </w:t>
      </w:r>
      <w:r w:rsidRPr="00901714">
        <w:rPr>
          <w:rFonts w:ascii="Garamond" w:eastAsia="Garamond" w:hAnsi="Garamond"/>
          <w:b/>
          <w:bCs/>
          <w:color w:val="000000" w:themeColor="text1"/>
        </w:rPr>
        <w:t>Distinguished Alumni Award Sponsorship</w:t>
      </w:r>
    </w:p>
    <w:p w14:paraId="414B9514" w14:textId="74B973D1" w:rsidR="000A4857" w:rsidRPr="00CF7C1C" w:rsidRDefault="000A4857" w:rsidP="000A4857">
      <w:pPr>
        <w:pStyle w:val="ListParagraph"/>
        <w:spacing w:after="120" w:line="240" w:lineRule="auto"/>
        <w:ind w:right="-720"/>
        <w:rPr>
          <w:rFonts w:ascii="Garamond" w:hAnsi="Garamond"/>
          <w:color w:val="000000" w:themeColor="text1"/>
          <w:sz w:val="21"/>
          <w:szCs w:val="21"/>
        </w:rPr>
      </w:pP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Includes four Individual Tickets for Cocktail Hour, Dinner, Recognition Program, </w:t>
      </w:r>
      <w:r w:rsidRPr="00901714">
        <w:rPr>
          <w:rFonts w:ascii="Garamond" w:eastAsia="Garamond" w:hAnsi="Garamond"/>
          <w:color w:val="000000" w:themeColor="text1"/>
          <w:sz w:val="21"/>
          <w:szCs w:val="21"/>
        </w:rPr>
        <w:t>full-page recognition of sponsorship in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Program Booklet, recognition on Foundation’s website for one year, banner display at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available  </w:t>
      </w:r>
    </w:p>
    <w:p w14:paraId="62A27D23" w14:textId="29DA56A8" w:rsidR="0053451A" w:rsidRPr="00901714" w:rsidRDefault="00FA1592">
      <w:pPr>
        <w:rPr>
          <w:rFonts w:ascii="Garamond" w:eastAsia="Garamond" w:hAnsi="Garamond"/>
          <w:b/>
          <w:bCs/>
          <w:color w:val="000000" w:themeColor="text1"/>
        </w:rPr>
      </w:pPr>
      <w:r w:rsidRPr="00901714">
        <w:rPr>
          <w:rFonts w:ascii="Garamond" w:eastAsia="Garamond" w:hAnsi="Garamond"/>
          <w:b/>
          <w:bCs/>
          <w:color w:val="000000" w:themeColor="text1"/>
        </w:rPr>
        <w:t xml:space="preserve">_____ $10,000 </w:t>
      </w:r>
      <w:r w:rsidR="00764A59">
        <w:rPr>
          <w:rFonts w:ascii="Garamond" w:eastAsia="Garamond" w:hAnsi="Garamond"/>
          <w:b/>
          <w:bCs/>
          <w:color w:val="000000" w:themeColor="text1"/>
        </w:rPr>
        <w:t>(or more</w:t>
      </w:r>
      <w:r w:rsidR="00232578">
        <w:rPr>
          <w:rFonts w:ascii="Garamond" w:eastAsia="Garamond" w:hAnsi="Garamond"/>
          <w:b/>
          <w:bCs/>
          <w:color w:val="000000" w:themeColor="text1"/>
        </w:rPr>
        <w:t xml:space="preserve">) </w:t>
      </w:r>
      <w:r w:rsidRPr="00901714">
        <w:rPr>
          <w:rFonts w:ascii="Garamond" w:eastAsia="Garamond" w:hAnsi="Garamond"/>
          <w:b/>
          <w:bCs/>
          <w:color w:val="000000" w:themeColor="text1"/>
        </w:rPr>
        <w:t>Legacy Benefactor Sponsorship</w:t>
      </w:r>
    </w:p>
    <w:p w14:paraId="6302FAA4" w14:textId="77777777" w:rsidR="000A4857" w:rsidRPr="00901714" w:rsidRDefault="000A4857" w:rsidP="00A429ED">
      <w:pPr>
        <w:pStyle w:val="ListParagraph"/>
        <w:spacing w:after="120" w:line="240" w:lineRule="auto"/>
        <w:ind w:right="-720"/>
        <w:rPr>
          <w:rFonts w:ascii="Garamond" w:hAnsi="Garamond"/>
          <w:color w:val="000000" w:themeColor="text1"/>
          <w:sz w:val="21"/>
          <w:szCs w:val="21"/>
        </w:rPr>
      </w:pP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Includes eight Individual Tickets for Cocktail Hour, Dinner, Recognition Program, </w:t>
      </w:r>
      <w:r w:rsidRPr="00901714">
        <w:rPr>
          <w:rFonts w:ascii="Garamond" w:eastAsia="Garamond" w:hAnsi="Garamond"/>
          <w:color w:val="000000" w:themeColor="text1"/>
          <w:sz w:val="21"/>
          <w:szCs w:val="21"/>
        </w:rPr>
        <w:t>full-page recognition of sponsorship in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Program Booklet, recognition on Foundation’s website for one year, banner display at </w:t>
      </w:r>
      <w:r w:rsidRPr="00901714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901714">
        <w:rPr>
          <w:rFonts w:ascii="Garamond" w:hAnsi="Garamond"/>
          <w:color w:val="000000" w:themeColor="text1"/>
          <w:sz w:val="21"/>
          <w:szCs w:val="21"/>
        </w:rPr>
        <w:t xml:space="preserve"> available, recognition during Program</w:t>
      </w:r>
    </w:p>
    <w:p w14:paraId="3042859C" w14:textId="001082F4" w:rsidR="00A429ED" w:rsidRPr="0018168B" w:rsidRDefault="00A429ED" w:rsidP="00A429ED">
      <w:pPr>
        <w:spacing w:after="120" w:line="240" w:lineRule="auto"/>
        <w:rPr>
          <w:rFonts w:ascii="Garamond" w:eastAsia="Garamond" w:hAnsi="Garamond"/>
          <w:b/>
          <w:bCs/>
          <w:color w:val="333333"/>
        </w:rPr>
      </w:pPr>
      <w:r w:rsidRPr="0018168B">
        <w:rPr>
          <w:rFonts w:ascii="Garamond" w:eastAsia="Garamond" w:hAnsi="Garamond"/>
          <w:b/>
          <w:bCs/>
          <w:color w:val="333333"/>
        </w:rPr>
        <w:t xml:space="preserve">______Foundation Builder </w:t>
      </w:r>
      <w:r>
        <w:rPr>
          <w:rFonts w:ascii="Garamond" w:eastAsia="Garamond" w:hAnsi="Garamond"/>
          <w:b/>
          <w:bCs/>
          <w:color w:val="333333"/>
        </w:rPr>
        <w:t xml:space="preserve">Sponsorship </w:t>
      </w:r>
      <w:r w:rsidRPr="00A429ED">
        <w:rPr>
          <w:rFonts w:ascii="Garamond" w:eastAsia="Garamond" w:hAnsi="Garamond"/>
          <w:color w:val="333333"/>
        </w:rPr>
        <w:t xml:space="preserve">(any </w:t>
      </w:r>
      <w:r w:rsidR="00232578">
        <w:rPr>
          <w:rFonts w:ascii="Garamond" w:eastAsia="Garamond" w:hAnsi="Garamond"/>
          <w:color w:val="333333"/>
        </w:rPr>
        <w:t>monetary amount</w:t>
      </w:r>
      <w:r w:rsidRPr="00A429ED">
        <w:rPr>
          <w:rFonts w:ascii="Garamond" w:eastAsia="Garamond" w:hAnsi="Garamond"/>
          <w:color w:val="333333"/>
        </w:rPr>
        <w:t xml:space="preserve"> donation)</w:t>
      </w:r>
      <w:r w:rsidRPr="0018168B">
        <w:rPr>
          <w:rFonts w:ascii="Garamond" w:eastAsia="Garamond" w:hAnsi="Garamond"/>
          <w:b/>
          <w:bCs/>
          <w:color w:val="333333"/>
        </w:rPr>
        <w:t xml:space="preserve"> </w:t>
      </w:r>
    </w:p>
    <w:p w14:paraId="4B9EC66C" w14:textId="099D1A8E" w:rsidR="004A66E2" w:rsidRPr="00CF7C1C" w:rsidRDefault="00A429ED" w:rsidP="00CF7C1C">
      <w:pPr>
        <w:pStyle w:val="ListParagraph"/>
        <w:spacing w:after="120" w:line="240" w:lineRule="auto"/>
        <w:rPr>
          <w:rFonts w:ascii="Garamond" w:eastAsia="Garamond" w:hAnsi="Garamond"/>
          <w:color w:val="000000" w:themeColor="text1"/>
          <w:sz w:val="21"/>
          <w:szCs w:val="21"/>
        </w:rPr>
      </w:pPr>
      <w:r w:rsidRPr="00726959">
        <w:rPr>
          <w:rFonts w:ascii="Garamond" w:hAnsi="Garamond"/>
          <w:color w:val="000000" w:themeColor="text1"/>
          <w:sz w:val="21"/>
          <w:szCs w:val="21"/>
        </w:rPr>
        <w:t xml:space="preserve">Listing in </w:t>
      </w:r>
      <w:r w:rsidRPr="00726959">
        <w:rPr>
          <w:rFonts w:ascii="Garamond" w:hAnsi="Garamond"/>
          <w:b/>
          <w:bCs/>
          <w:color w:val="000000" w:themeColor="text1"/>
          <w:sz w:val="21"/>
          <w:szCs w:val="21"/>
        </w:rPr>
        <w:t>Celebration</w:t>
      </w:r>
      <w:r w:rsidRPr="00726959">
        <w:rPr>
          <w:rFonts w:ascii="Garamond" w:hAnsi="Garamond"/>
          <w:color w:val="000000" w:themeColor="text1"/>
          <w:sz w:val="21"/>
          <w:szCs w:val="21"/>
        </w:rPr>
        <w:t xml:space="preserve"> Program Booklet</w:t>
      </w:r>
      <w:r w:rsidRPr="00726959">
        <w:rPr>
          <w:rFonts w:ascii="Garamond" w:hAnsi="Garamond"/>
          <w:color w:val="000000" w:themeColor="text1"/>
          <w:sz w:val="21"/>
          <w:szCs w:val="21"/>
        </w:rPr>
        <w:tab/>
      </w:r>
    </w:p>
    <w:p w14:paraId="62878374" w14:textId="77777777" w:rsidR="00A429ED" w:rsidRDefault="004A66E2" w:rsidP="004A66E2">
      <w:pPr>
        <w:rPr>
          <w:rFonts w:ascii="Garamond" w:hAnsi="Garamond"/>
          <w:color w:val="E36C0A" w:themeColor="accent6" w:themeShade="BF"/>
          <w:sz w:val="28"/>
          <w:szCs w:val="28"/>
        </w:rPr>
      </w:pPr>
      <w:r w:rsidRPr="0018168B">
        <w:rPr>
          <w:rFonts w:ascii="Garamond" w:eastAsia="Garamond" w:hAnsi="Garamond"/>
          <w:b/>
          <w:color w:val="E36C0A" w:themeColor="accent6" w:themeShade="BF"/>
          <w:sz w:val="28"/>
          <w:szCs w:val="28"/>
        </w:rPr>
        <w:t>RAFFLE DONATIONS</w:t>
      </w:r>
    </w:p>
    <w:p w14:paraId="0ED87A7E" w14:textId="2B7C6292" w:rsidR="00A429ED" w:rsidRDefault="004A66E2" w:rsidP="004A66E2">
      <w:pPr>
        <w:rPr>
          <w:rFonts w:ascii="Garamond" w:hAnsi="Garamond"/>
          <w:color w:val="E36C0A" w:themeColor="accent6" w:themeShade="BF"/>
          <w:sz w:val="28"/>
          <w:szCs w:val="28"/>
        </w:rPr>
      </w:pPr>
      <w:r w:rsidRPr="00901714">
        <w:rPr>
          <w:rFonts w:ascii="Garamond" w:eastAsia="Garamond" w:hAnsi="Garamond"/>
          <w:b/>
          <w:bCs/>
          <w:color w:val="333333"/>
        </w:rPr>
        <w:t>Raffle item(s</w:t>
      </w:r>
      <w:r w:rsidR="00B96B5F">
        <w:rPr>
          <w:rFonts w:ascii="Garamond" w:eastAsia="Garamond" w:hAnsi="Garamond"/>
          <w:b/>
          <w:bCs/>
          <w:color w:val="333333"/>
        </w:rPr>
        <w:t>)</w:t>
      </w:r>
      <w:r w:rsidRPr="0018168B">
        <w:rPr>
          <w:rFonts w:ascii="Garamond" w:eastAsia="Garamond" w:hAnsi="Garamond"/>
          <w:color w:val="333333"/>
        </w:rPr>
        <w:t>_____________________________________________</w:t>
      </w:r>
      <w:r w:rsidR="00B96B5F">
        <w:rPr>
          <w:rFonts w:ascii="Garamond" w:eastAsia="Garamond" w:hAnsi="Garamond"/>
          <w:color w:val="333333"/>
        </w:rPr>
        <w:t xml:space="preserve">______________ </w:t>
      </w:r>
      <w:r w:rsidR="00B96B5F" w:rsidRPr="00B96B5F">
        <w:rPr>
          <w:rFonts w:ascii="Garamond" w:eastAsia="Garamond" w:hAnsi="Garamond"/>
          <w:b/>
          <w:bCs/>
          <w:color w:val="333333"/>
        </w:rPr>
        <w:t>Monetary donation</w:t>
      </w:r>
      <w:r w:rsidR="00B96B5F">
        <w:rPr>
          <w:rFonts w:ascii="Garamond" w:eastAsia="Garamond" w:hAnsi="Garamond"/>
          <w:color w:val="333333"/>
        </w:rPr>
        <w:t>________</w:t>
      </w:r>
    </w:p>
    <w:p w14:paraId="652112D1" w14:textId="31B88524" w:rsidR="004A66E2" w:rsidRPr="00A429ED" w:rsidRDefault="004A66E2" w:rsidP="004A66E2">
      <w:pPr>
        <w:rPr>
          <w:rFonts w:ascii="Garamond" w:hAnsi="Garamond"/>
          <w:color w:val="E36C0A" w:themeColor="accent6" w:themeShade="BF"/>
          <w:sz w:val="28"/>
          <w:szCs w:val="28"/>
        </w:rPr>
      </w:pPr>
      <w:r w:rsidRPr="00901714">
        <w:rPr>
          <w:rFonts w:ascii="Garamond" w:eastAsia="Garamond" w:hAnsi="Garamond"/>
          <w:b/>
          <w:bCs/>
          <w:color w:val="333333"/>
        </w:rPr>
        <w:t>Name/ Company:</w:t>
      </w:r>
      <w:r w:rsidRPr="0018168B">
        <w:rPr>
          <w:rFonts w:ascii="Garamond" w:eastAsia="Garamond" w:hAnsi="Garamond"/>
          <w:color w:val="333333"/>
        </w:rPr>
        <w:t xml:space="preserve"> _________________</w:t>
      </w:r>
      <w:r w:rsidR="00901714">
        <w:rPr>
          <w:rFonts w:ascii="Garamond" w:eastAsia="Garamond" w:hAnsi="Garamond"/>
          <w:color w:val="333333"/>
        </w:rPr>
        <w:t>_</w:t>
      </w:r>
      <w:r w:rsidRPr="0018168B">
        <w:rPr>
          <w:rFonts w:ascii="Garamond" w:eastAsia="Garamond" w:hAnsi="Garamond"/>
          <w:color w:val="333333"/>
        </w:rPr>
        <w:t>______________________</w:t>
      </w:r>
      <w:r w:rsidRPr="00901714">
        <w:rPr>
          <w:rFonts w:ascii="Garamond" w:eastAsia="Garamond" w:hAnsi="Garamond"/>
          <w:b/>
          <w:bCs/>
          <w:color w:val="333333"/>
        </w:rPr>
        <w:t>Phone Number:</w:t>
      </w:r>
      <w:r w:rsidRPr="0018168B">
        <w:rPr>
          <w:rFonts w:ascii="Garamond" w:eastAsia="Garamond" w:hAnsi="Garamond"/>
          <w:color w:val="333333"/>
        </w:rPr>
        <w:t xml:space="preserve"> ________________________</w:t>
      </w:r>
    </w:p>
    <w:p w14:paraId="5CC3B4D9" w14:textId="20549694" w:rsidR="004A66E2" w:rsidRPr="007D7C9F" w:rsidRDefault="00A429ED" w:rsidP="000A4857">
      <w:pPr>
        <w:spacing w:after="120"/>
        <w:rPr>
          <w:rFonts w:ascii="Garamond" w:eastAsia="Garamond" w:hAnsi="Garamond"/>
          <w:bCs/>
          <w:color w:val="000000" w:themeColor="text1"/>
          <w:sz w:val="20"/>
          <w:szCs w:val="20"/>
        </w:rPr>
      </w:pPr>
      <w:r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>If you are interested in donating a raffle item</w:t>
      </w:r>
      <w:r w:rsidR="00B96B5F"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 xml:space="preserve">, please </w:t>
      </w:r>
      <w:r w:rsidR="00C863D3"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>provide above a brief description, your name, and phone number, so a Committee member can contact you to make the necessary arrangements to include your donation in the raffle.</w:t>
      </w:r>
      <w:r w:rsidR="00B96B5F"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 xml:space="preserve"> </w:t>
      </w:r>
      <w:r w:rsidR="00C863D3"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 xml:space="preserve">If you prefer to make a monetary donation that will be used by the Committee to purchase a raffle item, please indicate the amount above and include your check with your RSVP Information. All raffle items/monetary donations will be acknowledged in </w:t>
      </w:r>
      <w:r w:rsidR="00C863D3" w:rsidRPr="007D7C9F">
        <w:rPr>
          <w:rFonts w:ascii="Garamond" w:eastAsia="Garamond" w:hAnsi="Garamond"/>
          <w:b/>
          <w:color w:val="000000" w:themeColor="text1"/>
          <w:sz w:val="20"/>
          <w:szCs w:val="20"/>
        </w:rPr>
        <w:t xml:space="preserve">Celebration </w:t>
      </w:r>
      <w:r w:rsidR="00C863D3" w:rsidRPr="007D7C9F">
        <w:rPr>
          <w:rFonts w:ascii="Garamond" w:eastAsia="Garamond" w:hAnsi="Garamond"/>
          <w:bCs/>
          <w:color w:val="000000" w:themeColor="text1"/>
          <w:sz w:val="20"/>
          <w:szCs w:val="20"/>
        </w:rPr>
        <w:t>Program</w:t>
      </w:r>
      <w:r w:rsidR="007D7C9F">
        <w:rPr>
          <w:rFonts w:ascii="Garamond" w:eastAsia="Garamond" w:hAnsi="Garamond"/>
          <w:bCs/>
          <w:color w:val="000000" w:themeColor="text1"/>
          <w:sz w:val="20"/>
          <w:szCs w:val="20"/>
        </w:rPr>
        <w:t xml:space="preserve"> booklet.</w:t>
      </w:r>
    </w:p>
    <w:p w14:paraId="0EA7A260" w14:textId="7C36C8D6" w:rsidR="0053451A" w:rsidRPr="0018168B" w:rsidRDefault="002F6D57" w:rsidP="000A4857">
      <w:pPr>
        <w:spacing w:after="120"/>
        <w:rPr>
          <w:rFonts w:ascii="Garamond" w:hAnsi="Garamond"/>
          <w:sz w:val="28"/>
          <w:szCs w:val="28"/>
        </w:rPr>
      </w:pPr>
      <w:r w:rsidRPr="0018168B">
        <w:rPr>
          <w:rFonts w:ascii="Garamond" w:eastAsia="Garamond" w:hAnsi="Garamond"/>
          <w:b/>
          <w:color w:val="E46C0A"/>
          <w:sz w:val="28"/>
          <w:szCs w:val="28"/>
        </w:rPr>
        <w:t>CONGRATULATORY MESSAGES</w:t>
      </w:r>
    </w:p>
    <w:p w14:paraId="4C9BD6E8" w14:textId="77777777" w:rsidR="004A66E2" w:rsidRPr="0018168B" w:rsidRDefault="002F6D57" w:rsidP="004A66E2">
      <w:pPr>
        <w:spacing w:after="120"/>
        <w:rPr>
          <w:rFonts w:ascii="Garamond" w:eastAsia="Garamond" w:hAnsi="Garamond"/>
          <w:color w:val="333333"/>
        </w:rPr>
      </w:pPr>
      <w:r w:rsidRPr="0018168B">
        <w:rPr>
          <w:rFonts w:ascii="Garamond" w:eastAsia="Garamond" w:hAnsi="Garamond"/>
          <w:b/>
          <w:bCs/>
          <w:color w:val="333333"/>
        </w:rPr>
        <w:t>$100</w:t>
      </w:r>
      <w:r w:rsidRPr="0018168B">
        <w:rPr>
          <w:rFonts w:ascii="Garamond" w:eastAsia="Garamond" w:hAnsi="Garamond"/>
          <w:color w:val="333333"/>
        </w:rPr>
        <w:t xml:space="preserve"> per message</w:t>
      </w:r>
      <w:r w:rsidRPr="0018168B">
        <w:rPr>
          <w:rFonts w:ascii="Garamond" w:eastAsia="Garamond" w:hAnsi="Garamond"/>
          <w:color w:val="333333"/>
        </w:rPr>
        <w:br/>
        <w:t xml:space="preserve">Messages will appear in the DAA </w:t>
      </w:r>
      <w:r w:rsidRPr="007D7C9F">
        <w:rPr>
          <w:rFonts w:ascii="Garamond" w:eastAsia="Garamond" w:hAnsi="Garamond"/>
          <w:b/>
          <w:bCs/>
          <w:color w:val="333333"/>
        </w:rPr>
        <w:t>Celebration</w:t>
      </w:r>
      <w:r w:rsidRPr="0018168B">
        <w:rPr>
          <w:rFonts w:ascii="Garamond" w:eastAsia="Garamond" w:hAnsi="Garamond"/>
          <w:color w:val="333333"/>
        </w:rPr>
        <w:t xml:space="preserve"> Program booklet</w:t>
      </w:r>
      <w:r w:rsidR="004A66E2" w:rsidRPr="0018168B">
        <w:rPr>
          <w:rFonts w:ascii="Garamond" w:eastAsia="Garamond" w:hAnsi="Garamond"/>
          <w:color w:val="333333"/>
        </w:rPr>
        <w:t xml:space="preserve"> that will be distributed to all event guests</w:t>
      </w:r>
      <w:r w:rsidRPr="0018168B">
        <w:rPr>
          <w:rFonts w:ascii="Garamond" w:eastAsia="Garamond" w:hAnsi="Garamond"/>
          <w:color w:val="333333"/>
        </w:rPr>
        <w:t>.</w:t>
      </w:r>
      <w:r w:rsidRPr="0018168B">
        <w:rPr>
          <w:rFonts w:ascii="Garamond" w:eastAsia="Garamond" w:hAnsi="Garamond"/>
          <w:color w:val="333333"/>
        </w:rPr>
        <w:br/>
        <w:t>Messages may not exceed 150 characters.</w:t>
      </w:r>
      <w:r w:rsidR="004A66E2" w:rsidRPr="0018168B">
        <w:rPr>
          <w:rFonts w:ascii="Garamond" w:eastAsia="Garamond" w:hAnsi="Garamond"/>
          <w:color w:val="333333"/>
        </w:rPr>
        <w:t xml:space="preserve"> </w:t>
      </w:r>
      <w:r w:rsidR="004A66E2" w:rsidRPr="0018168B">
        <w:rPr>
          <w:rFonts w:ascii="Garamond" w:hAnsi="Garamond"/>
          <w:sz w:val="21"/>
          <w:szCs w:val="21"/>
        </w:rPr>
        <w:t>*Please attach a separate sheet of paper for any additional Congratulatory Messages.</w:t>
      </w:r>
    </w:p>
    <w:p w14:paraId="6CD9E406" w14:textId="43F01680" w:rsidR="004A66E2" w:rsidRPr="0018168B" w:rsidRDefault="004A66E2" w:rsidP="004A66E2">
      <w:pPr>
        <w:spacing w:after="120"/>
        <w:rPr>
          <w:rFonts w:ascii="Garamond" w:eastAsia="Garamond" w:hAnsi="Garamond"/>
          <w:b/>
          <w:bCs/>
          <w:color w:val="E36C0A" w:themeColor="accent6" w:themeShade="BF"/>
        </w:rPr>
      </w:pPr>
      <w:r w:rsidRPr="0018168B">
        <w:rPr>
          <w:rFonts w:ascii="Garamond" w:eastAsia="Garamond" w:hAnsi="Garamond"/>
          <w:b/>
          <w:bCs/>
          <w:color w:val="E36C0A" w:themeColor="accent6" w:themeShade="BF"/>
        </w:rPr>
        <w:t>Option 1: Generic Message</w:t>
      </w:r>
    </w:p>
    <w:p w14:paraId="0BA26927" w14:textId="6BEF8057" w:rsidR="004A66E2" w:rsidRPr="0018168B" w:rsidRDefault="004A66E2" w:rsidP="004A66E2">
      <w:pPr>
        <w:spacing w:after="120"/>
        <w:rPr>
          <w:rFonts w:ascii="Garamond" w:eastAsia="Garamond" w:hAnsi="Garamond"/>
          <w:color w:val="333333"/>
        </w:rPr>
      </w:pPr>
      <w:r w:rsidRPr="0018168B">
        <w:rPr>
          <w:rFonts w:ascii="Garamond" w:hAnsi="Garamond"/>
          <w:b/>
          <w:bCs/>
          <w:sz w:val="21"/>
          <w:szCs w:val="21"/>
        </w:rPr>
        <w:t>“Congratulations to All the 2026 Distinguished Alumni Award Honorees</w:t>
      </w:r>
      <w:r w:rsidRPr="0018168B">
        <w:rPr>
          <w:rFonts w:ascii="Garamond" w:hAnsi="Garamond"/>
          <w:sz w:val="21"/>
          <w:szCs w:val="21"/>
        </w:rPr>
        <w:t>”.</w:t>
      </w:r>
    </w:p>
    <w:p w14:paraId="70A8C41F" w14:textId="1FCBDD21" w:rsidR="004A66E2" w:rsidRPr="0018168B" w:rsidRDefault="004A66E2" w:rsidP="004A66E2">
      <w:pPr>
        <w:ind w:left="-1170" w:right="-720"/>
        <w:rPr>
          <w:rFonts w:ascii="Garamond" w:hAnsi="Garamond"/>
          <w:sz w:val="21"/>
          <w:szCs w:val="21"/>
        </w:rPr>
      </w:pP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  <w:t xml:space="preserve"> </w:t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b/>
          <w:bCs/>
          <w:sz w:val="21"/>
          <w:szCs w:val="21"/>
        </w:rPr>
        <w:t>From:</w:t>
      </w:r>
      <w:r w:rsidRPr="0018168B">
        <w:rPr>
          <w:rFonts w:ascii="Garamond" w:hAnsi="Garamond"/>
          <w:sz w:val="21"/>
          <w:szCs w:val="21"/>
        </w:rPr>
        <w:t xml:space="preserve">  ________________________________________________________________________________________________</w:t>
      </w:r>
    </w:p>
    <w:p w14:paraId="34198461" w14:textId="01CA24EF" w:rsidR="004A66E2" w:rsidRPr="0018168B" w:rsidRDefault="004A66E2" w:rsidP="004A66E2">
      <w:pPr>
        <w:spacing w:after="120"/>
        <w:rPr>
          <w:rFonts w:ascii="Garamond" w:eastAsia="Garamond" w:hAnsi="Garamond"/>
          <w:b/>
          <w:bCs/>
          <w:color w:val="E36C0A" w:themeColor="accent6" w:themeShade="BF"/>
        </w:rPr>
      </w:pPr>
      <w:r w:rsidRPr="0018168B">
        <w:rPr>
          <w:rFonts w:ascii="Garamond" w:eastAsia="Garamond" w:hAnsi="Garamond"/>
          <w:b/>
          <w:bCs/>
          <w:color w:val="E36C0A" w:themeColor="accent6" w:themeShade="BF"/>
        </w:rPr>
        <w:t>Option 2: Personalized Message</w:t>
      </w:r>
    </w:p>
    <w:p w14:paraId="00FA0B8C" w14:textId="08014750" w:rsidR="004A66E2" w:rsidRPr="0018168B" w:rsidRDefault="004A66E2" w:rsidP="004A66E2">
      <w:pPr>
        <w:ind w:right="-720"/>
        <w:rPr>
          <w:rFonts w:ascii="Garamond" w:hAnsi="Garamond"/>
          <w:sz w:val="21"/>
          <w:szCs w:val="21"/>
        </w:rPr>
      </w:pPr>
      <w:r w:rsidRPr="0018168B">
        <w:rPr>
          <w:rFonts w:ascii="Garamond" w:hAnsi="Garamond"/>
          <w:sz w:val="21"/>
          <w:szCs w:val="21"/>
        </w:rPr>
        <w:t xml:space="preserve"> </w:t>
      </w:r>
      <w:r w:rsidRPr="0018168B">
        <w:rPr>
          <w:rFonts w:ascii="Garamond" w:hAnsi="Garamond"/>
          <w:b/>
          <w:bCs/>
          <w:sz w:val="21"/>
          <w:szCs w:val="21"/>
        </w:rPr>
        <w:t xml:space="preserve">“Congratulations to </w:t>
      </w:r>
      <w:r w:rsidRPr="0018168B">
        <w:rPr>
          <w:rFonts w:ascii="Garamond" w:hAnsi="Garamond"/>
          <w:sz w:val="21"/>
          <w:szCs w:val="21"/>
        </w:rPr>
        <w:t xml:space="preserve">_______________________________________.” (Name of </w:t>
      </w:r>
      <w:r w:rsidRPr="0018168B">
        <w:rPr>
          <w:rFonts w:ascii="Garamond" w:hAnsi="Garamond"/>
          <w:sz w:val="21"/>
          <w:szCs w:val="21"/>
          <w:u w:val="single"/>
        </w:rPr>
        <w:t>Specific</w:t>
      </w:r>
      <w:r w:rsidRPr="0018168B">
        <w:rPr>
          <w:rFonts w:ascii="Garamond" w:hAnsi="Garamond"/>
          <w:sz w:val="21"/>
          <w:szCs w:val="21"/>
        </w:rPr>
        <w:t xml:space="preserve"> Honoree)</w:t>
      </w:r>
    </w:p>
    <w:p w14:paraId="1399A459" w14:textId="5674E2FC" w:rsidR="004A66E2" w:rsidRPr="0018168B" w:rsidRDefault="004A66E2" w:rsidP="004A66E2">
      <w:pPr>
        <w:ind w:left="-1170" w:right="-720"/>
        <w:rPr>
          <w:rFonts w:ascii="Garamond" w:hAnsi="Garamond"/>
          <w:sz w:val="21"/>
          <w:szCs w:val="21"/>
        </w:rPr>
      </w:pP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sz w:val="21"/>
          <w:szCs w:val="21"/>
        </w:rPr>
        <w:tab/>
        <w:t xml:space="preserve"> </w:t>
      </w:r>
      <w:r w:rsidRPr="0018168B">
        <w:rPr>
          <w:rFonts w:ascii="Garamond" w:hAnsi="Garamond"/>
          <w:sz w:val="21"/>
          <w:szCs w:val="21"/>
        </w:rPr>
        <w:tab/>
      </w:r>
      <w:r w:rsidRPr="0018168B">
        <w:rPr>
          <w:rFonts w:ascii="Garamond" w:hAnsi="Garamond"/>
          <w:b/>
          <w:bCs/>
          <w:sz w:val="21"/>
          <w:szCs w:val="21"/>
        </w:rPr>
        <w:t>From:</w:t>
      </w:r>
      <w:r w:rsidRPr="0018168B">
        <w:rPr>
          <w:rFonts w:ascii="Garamond" w:hAnsi="Garamond"/>
          <w:sz w:val="21"/>
          <w:szCs w:val="21"/>
        </w:rPr>
        <w:t xml:space="preserve">  ________________________________________________________________________________________________</w:t>
      </w:r>
    </w:p>
    <w:p w14:paraId="7E9E8C04" w14:textId="72BCF545" w:rsidR="004A66E2" w:rsidRPr="0018168B" w:rsidRDefault="004A66E2" w:rsidP="004A66E2">
      <w:pPr>
        <w:ind w:right="-720"/>
        <w:rPr>
          <w:rFonts w:ascii="Garamond" w:hAnsi="Garamond"/>
          <w:sz w:val="21"/>
          <w:szCs w:val="21"/>
        </w:rPr>
      </w:pPr>
      <w:r w:rsidRPr="0018168B">
        <w:rPr>
          <w:rFonts w:ascii="Garamond" w:hAnsi="Garamond"/>
          <w:b/>
          <w:bCs/>
          <w:sz w:val="21"/>
          <w:szCs w:val="21"/>
        </w:rPr>
        <w:t>Optional Personalized</w:t>
      </w:r>
      <w:r w:rsidR="00901714">
        <w:rPr>
          <w:rFonts w:ascii="Garamond" w:hAnsi="Garamond"/>
          <w:b/>
          <w:bCs/>
          <w:sz w:val="21"/>
          <w:szCs w:val="21"/>
        </w:rPr>
        <w:t xml:space="preserve"> </w:t>
      </w:r>
      <w:r w:rsidRPr="0018168B">
        <w:rPr>
          <w:rFonts w:ascii="Garamond" w:hAnsi="Garamond"/>
          <w:b/>
          <w:bCs/>
          <w:sz w:val="21"/>
          <w:szCs w:val="21"/>
        </w:rPr>
        <w:t>Message</w:t>
      </w:r>
      <w:r w:rsidRPr="0018168B">
        <w:rPr>
          <w:rFonts w:ascii="Garamond" w:hAnsi="Garamond"/>
          <w:sz w:val="21"/>
          <w:szCs w:val="21"/>
        </w:rPr>
        <w:t>:_______________________________________________________________________</w:t>
      </w:r>
      <w:r w:rsidR="00901714">
        <w:rPr>
          <w:rFonts w:ascii="Garamond" w:hAnsi="Garamond"/>
          <w:sz w:val="21"/>
          <w:szCs w:val="21"/>
        </w:rPr>
        <w:t>_</w:t>
      </w:r>
      <w:r w:rsidRPr="0018168B">
        <w:rPr>
          <w:rFonts w:ascii="Garamond" w:hAnsi="Garamond"/>
          <w:sz w:val="21"/>
          <w:szCs w:val="21"/>
        </w:rPr>
        <w:t>___</w:t>
      </w:r>
    </w:p>
    <w:p w14:paraId="45D5F7FC" w14:textId="77777777" w:rsidR="00770A21" w:rsidRPr="00770A21" w:rsidRDefault="004A66E2" w:rsidP="00770A21">
      <w:pPr>
        <w:ind w:left="-1170" w:right="-720"/>
        <w:jc w:val="center"/>
        <w:rPr>
          <w:rFonts w:ascii="Garamond" w:hAnsi="Garamond"/>
          <w:b/>
          <w:bCs/>
          <w:sz w:val="10"/>
          <w:szCs w:val="10"/>
        </w:rPr>
      </w:pPr>
      <w:r w:rsidRPr="0018168B">
        <w:rPr>
          <w:rFonts w:ascii="Garamond" w:hAnsi="Garamond"/>
          <w:sz w:val="21"/>
          <w:szCs w:val="21"/>
        </w:rPr>
        <w:t>_</w:t>
      </w:r>
      <w:r w:rsidR="00770A21">
        <w:rPr>
          <w:rFonts w:ascii="Garamond" w:hAnsi="Garamond"/>
          <w:sz w:val="21"/>
          <w:szCs w:val="21"/>
        </w:rPr>
        <w:tab/>
      </w:r>
      <w:r w:rsidR="00770A21">
        <w:rPr>
          <w:rFonts w:ascii="Garamond" w:hAnsi="Garamond"/>
          <w:sz w:val="21"/>
          <w:szCs w:val="21"/>
        </w:rPr>
        <w:tab/>
      </w:r>
      <w:r w:rsidR="00770A21">
        <w:rPr>
          <w:rFonts w:ascii="Garamond" w:hAnsi="Garamond"/>
          <w:sz w:val="21"/>
          <w:szCs w:val="21"/>
        </w:rPr>
        <w:tab/>
        <w:t xml:space="preserve">          _</w:t>
      </w:r>
      <w:r w:rsidRPr="0018168B">
        <w:rPr>
          <w:rFonts w:ascii="Garamond" w:hAnsi="Garamond"/>
          <w:sz w:val="21"/>
          <w:szCs w:val="21"/>
        </w:rPr>
        <w:t>_____________________________________________________________________________________________________</w:t>
      </w:r>
      <w:r w:rsidRPr="0018168B">
        <w:rPr>
          <w:rFonts w:ascii="Garamond" w:hAnsi="Garamond"/>
          <w:sz w:val="21"/>
          <w:szCs w:val="21"/>
        </w:rPr>
        <w:tab/>
      </w:r>
      <w:r w:rsidRPr="00770A21">
        <w:rPr>
          <w:rFonts w:ascii="Garamond" w:hAnsi="Garamond"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</w:r>
      <w:r w:rsidRPr="00770A21">
        <w:rPr>
          <w:rFonts w:ascii="Garamond" w:hAnsi="Garamond"/>
          <w:b/>
          <w:bCs/>
          <w:sz w:val="10"/>
          <w:szCs w:val="10"/>
        </w:rPr>
        <w:tab/>
        <w:t xml:space="preserve">            </w:t>
      </w:r>
    </w:p>
    <w:p w14:paraId="1C25B140" w14:textId="31E8AA31" w:rsidR="0053451A" w:rsidRPr="00726959" w:rsidRDefault="002F6D57" w:rsidP="00770A21">
      <w:pPr>
        <w:ind w:left="-1170" w:right="-720"/>
        <w:jc w:val="center"/>
        <w:rPr>
          <w:rFonts w:ascii="Garamond" w:hAnsi="Garamond"/>
        </w:rPr>
      </w:pPr>
      <w:r w:rsidRPr="00770A21">
        <w:rPr>
          <w:rFonts w:ascii="Garamond" w:eastAsia="Garamond" w:hAnsi="Garamond"/>
          <w:b/>
          <w:bCs/>
          <w:i/>
          <w:color w:val="666666"/>
        </w:rPr>
        <w:t>For additional sponsorship opportunities or event information,</w:t>
      </w:r>
      <w:r w:rsidR="004A66E2" w:rsidRPr="00770A21">
        <w:rPr>
          <w:rFonts w:ascii="Garamond" w:eastAsia="Garamond" w:hAnsi="Garamond"/>
          <w:b/>
          <w:bCs/>
          <w:i/>
          <w:color w:val="666666"/>
        </w:rPr>
        <w:t xml:space="preserve"> </w:t>
      </w:r>
      <w:r w:rsidRPr="00770A21">
        <w:rPr>
          <w:rFonts w:ascii="Garamond" w:eastAsia="Garamond" w:hAnsi="Garamond"/>
          <w:b/>
          <w:bCs/>
          <w:i/>
          <w:color w:val="666666"/>
        </w:rPr>
        <w:t>please contact 610-767-7824.</w:t>
      </w:r>
    </w:p>
    <w:sectPr w:rsidR="0053451A" w:rsidRPr="00726959" w:rsidSect="00726959">
      <w:pgSz w:w="12240" w:h="15840"/>
      <w:pgMar w:top="576" w:right="864" w:bottom="576" w:left="864" w:header="720" w:footer="720" w:gutter="0"/>
      <w:pgBorders w:offsetFrom="page">
        <w:top w:val="single" w:sz="18" w:space="18" w:color="E46C0A"/>
        <w:left w:val="single" w:sz="18" w:space="18" w:color="E46C0A"/>
        <w:bottom w:val="single" w:sz="18" w:space="18" w:color="E46C0A"/>
        <w:right w:val="single" w:sz="18" w:space="18" w:color="E46C0A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3A3F07"/>
    <w:multiLevelType w:val="hybridMultilevel"/>
    <w:tmpl w:val="8EE6A796"/>
    <w:lvl w:ilvl="0" w:tplc="DC9AA5C8"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  <w:color w:val="333333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F47F5"/>
    <w:multiLevelType w:val="hybridMultilevel"/>
    <w:tmpl w:val="6AE07F04"/>
    <w:lvl w:ilvl="0" w:tplc="6012FCE4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color w:val="F79646" w:themeColor="accent6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890228"/>
    <w:multiLevelType w:val="hybridMultilevel"/>
    <w:tmpl w:val="6652DAFA"/>
    <w:lvl w:ilvl="0" w:tplc="02026BD0">
      <w:numFmt w:val="bullet"/>
      <w:lvlText w:val="-"/>
      <w:lvlJc w:val="left"/>
      <w:pPr>
        <w:ind w:left="720" w:hanging="360"/>
      </w:pPr>
      <w:rPr>
        <w:rFonts w:ascii="Garamond" w:eastAsia="Garamond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4857"/>
    <w:rsid w:val="000C66A9"/>
    <w:rsid w:val="0015074B"/>
    <w:rsid w:val="00174226"/>
    <w:rsid w:val="0018168B"/>
    <w:rsid w:val="00213BA7"/>
    <w:rsid w:val="00232578"/>
    <w:rsid w:val="002428C4"/>
    <w:rsid w:val="0029639D"/>
    <w:rsid w:val="002A4200"/>
    <w:rsid w:val="002F6D57"/>
    <w:rsid w:val="00326F90"/>
    <w:rsid w:val="00444D62"/>
    <w:rsid w:val="00480376"/>
    <w:rsid w:val="004A66E2"/>
    <w:rsid w:val="0053451A"/>
    <w:rsid w:val="00600E71"/>
    <w:rsid w:val="006F12C5"/>
    <w:rsid w:val="00726959"/>
    <w:rsid w:val="00764A59"/>
    <w:rsid w:val="00770A21"/>
    <w:rsid w:val="007D7C9F"/>
    <w:rsid w:val="00885221"/>
    <w:rsid w:val="008A7F80"/>
    <w:rsid w:val="00901714"/>
    <w:rsid w:val="00A429ED"/>
    <w:rsid w:val="00AA1D8D"/>
    <w:rsid w:val="00B23B73"/>
    <w:rsid w:val="00B47730"/>
    <w:rsid w:val="00B96B5F"/>
    <w:rsid w:val="00C64EB1"/>
    <w:rsid w:val="00C863D3"/>
    <w:rsid w:val="00CB0664"/>
    <w:rsid w:val="00CF7C1C"/>
    <w:rsid w:val="00D857FC"/>
    <w:rsid w:val="00F15B54"/>
    <w:rsid w:val="00FA1592"/>
    <w:rsid w:val="00FC693F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7D0F8"/>
  <w14:defaultImageDpi w14:val="300"/>
  <w15:docId w15:val="{165C87C7-E5DB-8245-AEA3-A5D78AE6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 S</cp:lastModifiedBy>
  <cp:revision>13</cp:revision>
  <cp:lastPrinted>2026-05-23T13:17:00Z</cp:lastPrinted>
  <dcterms:created xsi:type="dcterms:W3CDTF">2026-05-22T13:17:00Z</dcterms:created>
  <dcterms:modified xsi:type="dcterms:W3CDTF">2026-05-25T17:47:00Z</dcterms:modified>
  <cp:category/>
</cp:coreProperties>
</file>